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ATAS/868/2005 vom 11. Oktober 2005</w:t>
      </w:r>
    </w:p>
    <w:p>
      <w:r>
        <w:t>GE Cour de justice, 2005-10-11, DE</w:t>
      </w:r>
    </w:p>
    <w:p>
      <w:r>
        <w:rPr>
          <w:b/>
        </w:rPr>
        <w:t xml:space="preserve">Quelle: </w:t>
      </w:r>
      <w:r>
        <w:t>https://mcp.opencaselaw.ch/entscheid/ge_gerichte_ATAS_868_2005</w:t>
      </w:r>
    </w:p>
    <w:p>
      <w:r>
        <w:t>FR: GE_GERICHTE ATAS/868/2005 du 11 octobre 2005</w:t>
      </w:r>
    </w:p>
    <w:p>
      <w:r>
        <w:t>IT: GE_GERICHTE ATAS/868/2005 del 11 ottobre 2005</w:t>
      </w:r>
    </w:p>
    <w:p>
      <w:pPr>
        <w:pStyle w:val="Heading2"/>
      </w:pPr>
      <w:r>
        <w:t>Erwägungen</w:t>
      </w:r>
    </w:p>
    <w:p>
      <w:r>
        <w:rPr>
          <w:b/>
        </w:rPr>
        <w:t>E. 8</w:t>
      </w:r>
    </w:p>
    <w:p>
      <w:r>
        <w:t>+*/ *!)</w:t>
        <w:tab/>
        <w:t>+ )</w:t>
        <w:tab/>
        <w:t>+*</w:t>
      </w:r>
    </w:p>
    <w:p>
      <w:r>
        <w:t>0.1</w:t>
        <w:tab/>
        <w:t>2</w:t>
        <w:tab/>
        <w:t xml:space="preserve"> </w:t>
        <w:tab/>
        <w:t>3</w:t>
        <w:tab/>
        <w:tab/>
        <w:tab/>
        <w:t xml:space="preserve"> 45</w:t>
        <w:tab/>
        <w:t>%(#</w:t>
        <w:tab/>
        <w:t>+6 1</w:t>
      </w:r>
    </w:p>
    <w:p>
      <w:r>
        <w:t>6: 2*</w:t>
      </w:r>
    </w:p>
    <w:p>
      <w:r>
        <w:t>"(" *%@: 1</w:t>
      </w:r>
    </w:p>
    <w:p>
      <w:r>
        <w:t>&amp;: !"(</w:t>
      </w:r>
    </w:p>
    <w:p>
      <w:r>
        <w:t>"24"* . )+* .</w:t>
      </w:r>
    </w:p>
    <w:p>
      <w:r>
        <w:t>!"#$! !#$% &amp;'( )$$*</w:t>
      </w:r>
    </w:p>
    <w:p>
      <w:r>
        <w:t>!(( " FEB&gt;- 4*: D- 4*: ) $#2*K# . F7L E "'</w:t>
      </w:r>
    </w:p>
    <w:p>
      <w:r>
        <w:t>B6 "2(@* &amp;--B $$ 1</w:t>
      </w:r>
    </w:p>
    <w:p>
      <w:r>
        <w:t>4*$ " )!*$#: B: *!!</w:t>
      </w:r>
    </w:p>
    <w:p>
      <w:r>
        <w:t>($%2 "24$$#$% " E!))!$#$! 4$#</w:t>
      </w:r>
    </w:p>
    <w:p>
      <w:r>
        <w:t>!(("(# " )+* )!*$# G -F 6?9 D?6 H . " !**: F: $# 1E$ E# ) )*P "E2(!(#: 7: 4!*(</w:t>
      </w:r>
    </w:p>
    <w:p>
      <w:r>
        <w:t>)*#$ "</w:t>
      </w:r>
    </w:p>
    <w:p>
      <w:r>
        <w:t>10 )%# 4!*(* *!* !#*</w:t>
      </w:r>
    </w:p>
    <w:p>
      <w:r>
        <w:t>)*2# **K# "</w:t>
      </w:r>
    </w:p>
    <w:p>
      <w:r>
        <w:t>"2$ " B- A!* "'</w:t>
      </w:r>
    </w:p>
    <w:p>
      <w:r>
        <w:t>!#$4$#$! )* )$ *!(("2 "*2</w:t>
      </w:r>
    </w:p>
    <w:p>
      <w:r>
        <w:t>*$@ 42"2* " * H=Y$U*=!41$ D D--F</w:t>
      </w:r>
    </w:p>
    <w:p>
      <w:r>
        <w:t>#*!$ I()$*:</w:t>
      </w:r>
    </w:p>
    <w:p>
      <w:r>
        <w:t>"2$</w:t>
      </w:r>
    </w:p>
    <w:p>
      <w:r>
        <w:t>)# K#* )*!!,2:</w:t>
      </w:r>
    </w:p>
    <w:p>
      <w:r>
        <w:t>(2(!$* "!$# J &lt; $"$1* I#(# 1 "2$$!</w:t>
      </w:r>
    </w:p>
    <w:p>
      <w:r>
        <w:t>*!*# "2$* !@#$*</w:t>
      </w:r>
    </w:p>
    <w:p>
      <w:r>
        <w:t>$ # ) "</w:t>
      </w:r>
    </w:p>
    <w:p>
      <w:r>
        <w:t>"2$$! ##12R @&lt; I)!* )!* 1 (!#$4 $ #$( )!%!$* "("* ## #* "2$$!R &lt; )!*#*</w:t>
      </w:r>
    </w:p>
    <w:p>
      <w:r>
        <w:t>$,#* !</w:t>
      </w:r>
    </w:p>
    <w:p>
      <w:r>
        <w:t>" ! *)*2##: H$</w:t>
      </w:r>
    </w:p>
    <w:p>
      <w:r>
        <w:t>(2(!$*</w:t>
      </w:r>
    </w:p>
    <w:p>
      <w:r>
        <w:t>!#$# )</w:t>
      </w:r>
    </w:p>
    <w:p>
      <w:r>
        <w:t>#*!$ 22(# 2(2*2 ! ##* &lt; @&lt; # &lt; $8"</w:t>
      </w:r>
    </w:p>
    <w:p>
      <w:r>
        <w:t>*$@ 42"2* " *</w:t>
      </w:r>
    </w:p>
    <w:p>
      <w:r>
        <w:t>)!** ) #**</w:t>
      </w:r>
    </w:p>
    <w:p>
      <w:r>
        <w:t>(#$'* *</w:t>
      </w:r>
    </w:p>
    <w:p>
      <w:r>
        <w:t>*!* 10$ "%* "2** $**%@:</w:t>
      </w:r>
    </w:p>
    <w:p>
      <w:r>
        <w:t>(2(!$* " *!* (#$!* !*</w:t>
      </w:r>
    </w:p>
    <w:p>
      <w:r>
        <w:t>(!+ " )*% 1$ *!# A!$# $$ 1</w:t>
      </w:r>
    </w:p>
    <w:p>
      <w:r>
        <w:t>"2$$! ##12 # 0%!)) " 1</w:t>
      </w:r>
    </w:p>
    <w:p>
      <w:r>
        <w:t>2#2 I)2"$2</w:t>
      </w:r>
    </w:p>
    <w:p>
      <w:r>
        <w:t>*!*# ;*#: 6B&amp; 6-D # 6-&gt; &lt;:</w:t>
      </w:r>
    </w:p>
    <w:p>
      <w:r>
        <w:t>,*44$'*</w:t>
      </w:r>
    </w:p>
    <w:p>
      <w:r>
        <w:t>*$8!$ Z</w:t>
      </w:r>
    </w:p>
    <w:p>
      <w:r>
        <w:t>*2$"# J</w:t>
      </w:r>
    </w:p>
    <w:p>
      <w:r>
        <w:t>!*$</w:t>
      </w:r>
    </w:p>
    <w:p>
      <w:r>
        <w:t>!)$ !4!*( " )*2# **K# # !#$4$2 I )*#$ $$ 10. 044$ 42"2* " * !$ )*</w:t>
      </w:r>
    </w:p>
    <w:p>
      <w:r>
        <w:t>,*44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