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https://mcp.opencaselaw.ch/entscheid/ge_gerichte_ATAS_867_2006</w:t>
      </w:r>
    </w:p>
    <w:p>
      <w:r>
        <w:t>FR: GE_GERICHTE ATAS/867/2006 du 27 septembre 2006</w:t>
      </w:r>
    </w:p>
    <w:p>
      <w:r>
        <w:t>IT: GE_GERICHTE ATAS/867/2006 del 27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"#$$%"#&amp;&amp;' (")'*"#&amp;&amp;' ( (+ +(+ + ,- $ #* .- #&amp;&amp;'</w:t>
      </w:r>
    </w:p>
    <w:p>
      <w:r>
        <w:t>!"#$%&amp;&amp;'( ) "# !"#$!%&amp;*+</w:t>
      </w:r>
    </w:p>
    <w:p>
      <w:r>
        <w:t>"#" , --</w:t>
      </w:r>
    </w:p>
    <w:p>
      <w:r>
        <w:t>.</w:t>
      </w:r>
    </w:p>
    <w:p>
      <w:r>
        <w:t>-</w:t>
      </w:r>
    </w:p>
    <w:p>
      <w:r>
        <w:t>/-0 0 10!23"-,4567!8, %9'!%&amp;%%</w:t>
      </w:r>
    </w:p>
    <w:p>
      <w:r>
        <w:t>7 1</w:t>
      </w:r>
    </w:p>
    <w:p>
      <w:r>
        <w:t>--</w:t>
      </w:r>
    </w:p>
    <w:p>
      <w:r>
        <w:t>!3"":$;;!%&amp;*'</w:t>
      </w:r>
    </w:p>
    <w:p>
      <w:r>
        <w:t>"$ 5#,"%%#&amp;**'!?@#:#2"2"8#@, 8$ ", " #5 ,,$ %? &gt;, %??' 8 "# !$% &amp;;#%?'7!, !$ %+ 5#, 8$,$! 2 " 8#@ ,"$8,58#,$"3"8$3A8 5#, " "3 , "3 "$ &amp;**' , $,$ ,# "/ ,&amp;**'8C$,"8,50 ;0 2 " $ ,$ " "#" # " ,,, " 8$3A! 8 ,8$ ,,, "$ ,%??',&amp;;&gt;&amp;**'0 +0 /,, B/ "3! /$@3 G &amp;+% ,&amp;**'! ", "B$ B/G "$ ,""$ 50</w:t>
      </w:r>
    </w:p>
    <w:p>
      <w:r>
        <w:t>+ ( %0 /,0&amp;+" 3&amp;***!@58$"""30B&gt;,, 8"L"8,,",G8,5H,0%&amp;&amp;,%&amp;6"34I! &gt;5"""3#8$,,"/,0960%" %?7&amp; HI! , G @3 2 ,""8%E,&amp;**6!",!8@B/ 5""30 &amp;0 -/,0&amp;&amp;1H3,35"8%&gt;3&amp;***I! " "3! 8,, " , B ", #5 , 8,5$ ,!8,," ,G8,58"G" , G 8,, " , , G /3 " 2 85 C,, ##, " " #5 ,$F," ##,""3 H 1%&amp;7&amp;6*M 1%&amp;?;;;I0</w:t>
      </w:r>
    </w:p>
    <w:p>
      <w:r>
        <w:t>L8@! &gt;5 " 8#@ , "$ 8,5 8 #,$ " 8,,",B",#58"#"!,8", 8$""%?&gt;,%??'&amp;;&gt;&amp;**'!",GB&gt;5#,""3 ,"3C$,0 60 - "#, 8",! 8,, " , B 8 "#" /$@3G66/6+' B/ "3!,&amp;+% G$,$$8,,,"8$3A"$ 8"! "8 &gt; "$,#, 8 8,5 &gt;B/##,", , "3$2$$ ,&amp;**6I +0 $##,8J!8$"$,,5,,H,0960&amp;, 7?(0%"8$""#,,3"%&amp;8,#2%?7+I0</w:t>
      </w:r>
    </w:p>
    <w:p>
      <w:r>
        <w:t>OOO</w:t>
      </w:r>
    </w:p>
    <w:p>
      <w:r>
        <w:t>=&amp;;;+=&amp;**' +=+ (/ (+ +(+ +</w:t>
      </w:r>
    </w:p>
    <w:p>
      <w:r>
        <w:t>01232-- 4 .22 2 5! 6'# 7 %0 3, --</w:t>
      </w:r>
    </w:p>
    <w:p>
      <w:r>
        <w:t>.</w:t>
      </w:r>
    </w:p>
    <w:p>
      <w:r>
        <w:t>-</w:t>
      </w:r>
    </w:p>
    <w:p>
      <w:r>
        <w:t>-</w:t>
      </w:r>
    </w:p>
    <w:p>
      <w:r>
        <w:t>/-</w:t>
      </w:r>
    </w:p>
    <w:p>
      <w:r>
        <w:t>- 1 -</w:t>
      </w:r>
    </w:p>
    <w:p>
      <w:r>
        <w:t>/ -</w:t>
      </w:r>
    </w:p>
    <w:p>
      <w:r>
        <w:t>4 G , &amp;**'&gt;B/##," , "@ , ,! B "$ ,,B$ , /388 " B$,$C8$"$,H,0%6&amp;!%*',%*7I0</w:t>
      </w:r>
    </w:p>
    <w:p>
      <w:r>
        <w:t>5&lt;&lt;</w:t>
      </w:r>
    </w:p>
    <w:p>
      <w:r>
        <w:t>S"</w:t>
      </w:r>
    </w:p>
    <w:p>
      <w:r>
        <w:t>$",D</w:t>
      </w:r>
    </w:p>
    <w:p>
      <w:r>
        <w:t>8&lt;#"8$,F,,,&lt;$C8,BLGL&lt;&lt;&lt;$"$ "85&lt;&lt;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