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ATAS/867/2005 vom 11. Oktober 2005</w:t>
      </w:r>
    </w:p>
    <w:p>
      <w:r>
        <w:t>GE Cour de justice, 2005-10-11, IT</w:t>
      </w:r>
    </w:p>
    <w:p>
      <w:r>
        <w:rPr>
          <w:b/>
        </w:rPr>
        <w:t xml:space="preserve">Quelle: </w:t>
      </w:r>
      <w:r>
        <w:t>https://mcp.opencaselaw.ch/entscheid/ge_gerichte_ATAS_867_2005</w:t>
      </w:r>
    </w:p>
    <w:p>
      <w:r>
        <w:t>FR: GE_GERICHTE ATAS/867/2005 du 11 octobre 2005</w:t>
      </w:r>
    </w:p>
    <w:p>
      <w:r>
        <w:t>IT: GE_GERICHTE ATAS/867/2005 del 11 ottobre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"#$$$"#%%&amp; "'()"#%%$</w:t>
      </w:r>
    </w:p>
    <w:p>
      <w:r>
        <w:t>* +!* , * ,+ -. / // 0. #%%$</w:t>
      </w:r>
    </w:p>
    <w:p>
      <w:r>
        <w:t>!!!!!!!!!!" #$% &amp; '(" $ $)* ) +*</w:t>
      </w:r>
    </w:p>
    <w:p>
      <w:r>
        <w:t>,</w:t>
      </w:r>
    </w:p>
    <w:p>
      <w:r>
        <w:t>- *# #.</w:t>
      </w:r>
    </w:p>
    <w:p>
      <w:r>
        <w:t>%* #$ *</w:t>
      </w:r>
    </w:p>
    <w:p>
      <w:r>
        <w:t>*</w:t>
      </w:r>
    </w:p>
    <w:p>
      <w:r>
        <w:t>/ ,, 0 "</w:t>
      </w:r>
    </w:p>
    <w:p>
      <w:r>
        <w:t># 1 23 &amp; '( *$%</w:t>
      </w:r>
    </w:p>
    <w:p>
      <w:r>
        <w:t>4566645778 0 549 0 1+ :;</w:t>
      </w:r>
    </w:p>
    <w:p>
      <w:r>
        <w:t>!!!!!!!!!!" %</w:t>
      </w:r>
    </w:p>
    <w:p>
      <w:r>
        <w:t>:2 (" ?.- 8 $ :222" #* &amp; .</w:t>
      </w:r>
    </w:p>
    <w:p>
      <w:r>
        <w:t>% ** *(*% *("</w:t>
      </w:r>
    </w:p>
    <w:p>
      <w:r>
        <w:t>$*@ .- @@* # $A*B B(; 5;</w:t>
      </w:r>
    </w:p>
    <w:p>
      <w:r>
        <w:t>#%)%</w:t>
      </w:r>
    </w:p>
    <w:p>
      <w:r>
        <w:t>#$# (* &amp; -* #- * * # $ )@ )' # -@@ * # -0(#*% C0)' - D</w:t>
      </w:r>
    </w:p>
    <w:p>
      <w:r>
        <w:t>56 ($A :222;</w:t>
      </w:r>
    </w:p>
    <w:p>
      <w:r>
        <w:t>, $%# ***"</w:t>
      </w:r>
    </w:p>
    <w:p>
      <w:r>
        <w:t>* E,"</w:t>
      </w:r>
    </w:p>
    <w:p>
      <w:r>
        <w:t>@$%</w:t>
      </w:r>
    </w:p>
    <w:p>
      <w:r>
        <w:t>#B* # $A*B BF * #</w:t>
      </w:r>
    </w:p>
    <w:p>
      <w:r>
        <w:t>$A %** ***;</w:t>
      </w:r>
    </w:p>
    <w:p>
      <w:r>
        <w:t>#.% .</w:t>
      </w:r>
    </w:p>
    <w:p>
      <w:r>
        <w:t>)** )%**</w:t>
      </w:r>
    </w:p>
    <w:p>
      <w:r>
        <w:t>)*% ** # *( #</w:t>
      </w:r>
    </w:p>
    <w:p>
      <w:r>
        <w:t>*(*% # $&gt;( *</w:t>
      </w:r>
    </w:p>
    <w:p>
      <w:r>
        <w:t>*$% .</w:t>
      </w:r>
    </w:p>
    <w:p>
      <w:r>
        <w:t>*( # B * #)*% &amp;</w:t>
      </w:r>
    </w:p>
    <w:p>
      <w:r>
        <w:t>%** # *%;</w:t>
      </w:r>
    </w:p>
    <w:p>
      <w:r>
        <w:t>G; -%</w:t>
      </w:r>
    </w:p>
    <w:p>
      <w:r>
        <w:t>%*% $</w:t>
      </w:r>
    </w:p>
    <w:p>
      <w:r>
        <w:t>A%%@ #- *B #-A(* )@ # *1) , # :8 ?(</w:t>
      </w:r>
    </w:p>
    <w:p>
      <w:r>
        <w:t>:8 ( 5775" )B%</w:t>
      </w:r>
    </w:p>
    <w:p>
      <w:r>
        <w:t>: ( #</w:t>
      </w:r>
    </w:p>
    <w:p>
      <w:r>
        <w:t>AL*$* *</w:t>
      </w:r>
    </w:p>
    <w:p>
      <w:r>
        <w:t>*</w:t>
      </w:r>
    </w:p>
    <w:p>
      <w:r>
        <w:t>($AA$* # $' #%@*(" $ $)'* ) # *(K %B" )** .. $** @*" C) # $($* %)%**@</w:t>
      </w:r>
    </w:p>
    <w:p>
      <w:r>
        <w:t>)*0&amp;0@K" ) # $($*</w:t>
      </w:r>
    </w:p>
    <w:p>
      <w:r>
        <w:t>K* #</w:t>
      </w:r>
    </w:p>
    <w:p>
      <w:r>
        <w:t>$A" ) # $F &amp;</w:t>
      </w:r>
    </w:p>
    <w:p>
      <w:r>
        <w:t>#*D;</w:t>
      </w:r>
    </w:p>
    <w:p>
      <w:r>
        <w:t>* !!!!!!!!!!" )1F*"</w:t>
      </w:r>
    </w:p>
    <w:p>
      <w:r>
        <w:t>(%</w:t>
      </w:r>
    </w:p>
    <w:p>
      <w:r>
        <w:t>*A $*@$ #@@%%"</w:t>
      </w:r>
    </w:p>
    <w:p>
      <w:r>
        <w:t>%)# #%)@ $1</w:t>
      </w:r>
    </w:p>
    <w:p>
      <w:r>
        <w:t>1#$ $*. *</w:t>
      </w:r>
    </w:p>
    <w:p>
      <w:r>
        <w:t>)*% &amp; ** )@0B@;</w:t>
      </w:r>
    </w:p>
    <w:p>
      <w:r>
        <w:t>4566645778 0 G49 0</w:t>
      </w:r>
    </w:p>
    <w:p>
      <w:r>
        <w:t>-%</w:t>
      </w:r>
    </w:p>
    <w:p>
      <w:r>
        <w:t>%B$* %*% K$% )</w:t>
      </w:r>
    </w:p>
    <w:p>
      <w:r>
        <w:t>* !!!!!!!!!! * !!!!!!!!!!" )F*$B;</w:t>
      </w:r>
    </w:p>
    <w:p>
      <w:r>
        <w:t>* **% . M</w:t>
      </w:r>
    </w:p>
    <w:p>
      <w:r>
        <w:t>N</w:t>
      </w:r>
    </w:p>
    <w:p>
      <w:r>
        <w:t>!!!!!!!!!! )%*</w:t>
      </w:r>
    </w:p>
    <w:p>
      <w:r>
        <w:t>*% ( B% #</w:t>
      </w:r>
    </w:p>
    <w:p>
      <w:r>
        <w:t># 57I &amp; #* * :7I &amp; BF; -K$ .</w:t>
      </w:r>
    </w:p>
    <w:p>
      <w:r>
        <w:t>$*</w:t>
      </w:r>
    </w:p>
    <w:p>
      <w:r>
        <w:t>%(#</w:t>
      </w:r>
    </w:p>
    <w:p>
      <w:r>
        <w:t>$ )$*** #-K). ** @* ( *' %#*; -F1)$%*) @* . )%*</w:t>
      </w:r>
    </w:p>
    <w:p>
      <w:r>
        <w:t>)** -K). ) ** )* # A #-*% ( )B( A*%; -K$ # @# #-&gt; $* # *' #* ) $"</w:t>
      </w:r>
    </w:p>
    <w:p>
      <w:r>
        <w:t>%.</w:t>
      </w:r>
    </w:p>
    <w:p>
      <w:r>
        <w:t>@* (" * -)* *$B)F. #</w:t>
      </w:r>
    </w:p>
    <w:p>
      <w:r>
        <w:t>$ * $ CD;</w:t>
      </w:r>
    </w:p>
    <w:p>
      <w:r>
        <w:t>( .. )**% # -%(* . #</w:t>
      </w:r>
    </w:p>
    <w:p>
      <w:r>
        <w:t>@* ( #</w:t>
      </w:r>
    </w:p>
    <w:p>
      <w:r>
        <w:t>!!!!!!!!!!;</w:t>
      </w:r>
    </w:p>
    <w:p>
      <w:r>
        <w:t>@$* .* &amp; -%(* # #%@* ( * ) )%;</w:t>
      </w:r>
    </w:p>
    <w:p>
      <w:r>
        <w:t>A #-*% ( * #%A*%</w:t>
      </w:r>
    </w:p>
    <w:p>
      <w:r>
        <w:t>:22 (" K% ?.- :222;</w:t>
      </w:r>
    </w:p>
    <w:p>
      <w:r>
        <w:t>K$ . %% &amp;</w:t>
      </w:r>
    </w:p>
    <w:p>
      <w:r>
        <w:t>? @$*</w:t>
      </w:r>
    </w:p>
    <w:p>
      <w:r>
        <w:t>*% ( A% # #K P*%" (</w:t>
      </w:r>
    </w:p>
    <w:p>
      <w:r>
        <w:t>$ *% ( B% # 7;G Q 7;8 )</w:t>
      </w:r>
    </w:p>
    <w:p>
      <w:r>
        <w:t>* 7;G ) ;</w:t>
      </w:r>
    </w:p>
    <w:p>
      <w:r>
        <w:t>F$) ( $)*%% $**</w:t>
      </w:r>
    </w:p>
    <w:p>
      <w:r>
        <w:t>A #</w:t>
      </w:r>
    </w:p>
    <w:p>
      <w:r>
        <w:t>A*% $1 # :7R *K"</w:t>
      </w:r>
    </w:p>
    <w:p>
      <w:r>
        <w:t>)* ) -;</w:t>
      </w:r>
    </w:p>
    <w:p>
      <w:r>
        <w:t>*$ #</w:t>
      </w:r>
    </w:p>
    <w:p>
      <w:r>
        <w:t>(*B*"</w:t>
      </w:r>
    </w:p>
    <w:p>
      <w:r>
        <w:t>* .- *** ( #-B B. * )AA FJ</w:t>
      </w:r>
    </w:p>
    <w:p>
      <w:r>
        <w:t>)**" $H$</w:t>
      </w:r>
    </w:p>
    <w:p>
      <w:r>
        <w:t>)*)*</w:t>
      </w:r>
    </w:p>
    <w:p>
      <w:r>
        <w:t>B.</w:t>
      </w:r>
    </w:p>
    <w:p>
      <w:r>
        <w:t>)* H* K *%B.$*;</w:t>
      </w:r>
    </w:p>
    <w:p>
      <w:r>
        <w:t>)%(1</w:t>
      </w:r>
    </w:p>
    <w:p>
      <w:r>
        <w:t>*P # -%(* # K $ S;</w:t>
      </w:r>
    </w:p>
    <w:p>
      <w:r>
        <w:t>$ # K)*</w:t>
      </w:r>
    </w:p>
    <w:p>
      <w:r>
        <w:t>@$* *</w:t>
      </w:r>
    </w:p>
    <w:p>
      <w:r>
        <w:t>#B* # *A $*@$ #@@%%" * %*%</w:t>
      </w:r>
    </w:p>
    <w:p>
      <w:r>
        <w:t># $*" ( -K* #- A** B.</w:t>
      </w:r>
    </w:p>
    <w:p>
      <w:r>
        <w:t>( F$*B. C $A %**D;</w:t>
      </w:r>
    </w:p>
    <w:p>
      <w:r>
        <w:t>))% N # * *$*</w:t>
      </w:r>
    </w:p>
    <w:p>
      <w:r>
        <w:t>#B* # $?* # 1$)*P$</w:t>
      </w:r>
    </w:p>
    <w:p>
      <w:r>
        <w:t>%( .</w:t>
      </w:r>
    </w:p>
    <w:p>
      <w:r>
        <w:t>%** # -K$ # *P )F*$B. *</w:t>
      </w:r>
    </w:p>
    <w:p>
      <w:r>
        <w:t>%** # -.H*</w:t>
      </w:r>
    </w:p>
    <w:p>
      <w:r>
        <w:t>#%$** # % $** S;</w:t>
      </w:r>
    </w:p>
    <w:p>
      <w:r>
        <w:t>@K%</w:t>
      </w:r>
    </w:p>
    <w:p>
      <w:r>
        <w:t>-%**</w:t>
      </w:r>
    </w:p>
    <w:p>
      <w:r>
        <w:t>)*% # *( &amp; :77I #</w:t>
      </w:r>
    </w:p>
    <w:p>
      <w:r>
        <w:t>*(*% #)*% C$** F$*B.D" %** )%% )</w:t>
      </w:r>
    </w:p>
    <w:p>
      <w:r>
        <w:t>.- %#* # 56I #</w:t>
      </w:r>
    </w:p>
    <w:p>
      <w:r>
        <w:t>)*% #* # $ :222</w:t>
      </w:r>
    </w:p>
    <w:p>
      <w:r>
        <w:t>*@* # $%# ***;</w:t>
      </w:r>
    </w:p>
    <w:p>
      <w:r>
        <w:t>4566645778 0 849 0 6;</w:t>
      </w:r>
    </w:p>
    <w:p>
      <w:r>
        <w:t>))* # 9 ? 5778"</w:t>
      </w:r>
    </w:p>
    <w:p>
      <w:r>
        <w:t>( # %#)** )@ # -</w:t>
      </w:r>
    </w:p>
    <w:p>
      <w:r>
        <w:t>)%#% &amp;</w:t>
      </w:r>
    </w:p>
    <w:p>
      <w:r>
        <w:t>$) # (</w:t>
      </w:r>
    </w:p>
    <w:p>
      <w:r>
        <w:t>@#*</w:t>
      </w:r>
    </w:p>
    <w:p>
      <w:r>
        <w:t># -K)* #</w:t>
      </w:r>
    </w:p>
    <w:p>
      <w:r>
        <w:t>*</w:t>
      </w:r>
    </w:p>
    <w:p>
      <w:r>
        <w:t>&amp;</w:t>
      </w:r>
    </w:p>
    <w:p>
      <w:r>
        <w:t>*K #-(#*% # :5":I; &lt;;</w:t>
      </w:r>
    </w:p>
    <w:p>
      <w:r>
        <w:t>#% # :9 ? 5778" -</w:t>
      </w:r>
    </w:p>
    <w:p>
      <w:r>
        <w:t>?*%</w:t>
      </w:r>
    </w:p>
    <w:p>
      <w:r>
        <w:t>#$# # )**"</w:t>
      </w:r>
    </w:p>
    <w:p>
      <w:r>
        <w:t>*K #-(#*% * -%** ) @@* ) ?*@ -* # )**;</w:t>
      </w:r>
    </w:p>
    <w:p>
      <w:r>
        <w:t>3;</w:t>
      </w:r>
    </w:p>
    <w:p>
      <w:r>
        <w:t>#%</w:t>
      </w:r>
    </w:p>
    <w:p>
      <w:r>
        <w:t>))* # :5 ($A 5778"</w:t>
      </w:r>
    </w:p>
    <w:p>
      <w:r>
        <w:t>@$%</w:t>
      </w:r>
    </w:p>
    <w:p>
      <w:r>
        <w:t>#%; 9; -*%%" )%*% ) +*</w:t>
      </w:r>
    </w:p>
    <w:p>
      <w:r>
        <w:t>,"</w:t>
      </w:r>
    </w:p>
    <w:p>
      <w:r>
        <w:t>*?*%</w:t>
      </w:r>
    </w:p>
    <w:p>
      <w:r>
        <w:t>:6 #%$A 5778 * #* #%</w:t>
      </w:r>
    </w:p>
    <w:p>
      <w:r>
        <w:t>))*;</w:t>
      </w:r>
    </w:p>
    <w:p>
      <w:r>
        <w:t>**</w:t>
      </w:r>
    </w:p>
    <w:p>
      <w:r>
        <w:t>(</w:t>
      </w:r>
    </w:p>
    <w:p>
      <w:r>
        <w:t>F1)*F%*. #-(# # 67/73&lt; @; * ) - ;</w:t>
      </w:r>
    </w:p>
    <w:p>
      <w:r>
        <w:t>#' &amp; * %B# . 0 - ) * $)* # # F#) #*</w:t>
      </w:r>
    </w:p>
    <w:p>
      <w:r>
        <w:t>@@" .- -#. ) . *1) #-*(*%</w:t>
      </w:r>
    </w:p>
    <w:p>
      <w:r>
        <w:t>)* K *</w:t>
      </w:r>
    </w:p>
    <w:p>
      <w:r>
        <w:t>)F #-( )</w:t>
      </w:r>
    </w:p>
    <w:p>
      <w:r>
        <w:t>#%*</w:t>
      </w:r>
    </w:p>
    <w:p>
      <w:r>
        <w:t>)#%* # :7I $*;</w:t>
      </w:r>
    </w:p>
    <w:p>
      <w:r>
        <w:t>))% .- )%*</w:t>
      </w:r>
    </w:p>
    <w:p>
      <w:r>
        <w:t>@* F#)</w:t>
      </w:r>
    </w:p>
    <w:p>
      <w:r>
        <w:t>( # -*% (" .- * .$* (B *</w:t>
      </w:r>
    </w:p>
    <w:p>
      <w:r>
        <w:t>)* #</w:t>
      </w:r>
    </w:p>
    <w:p>
      <w:r>
        <w:t>(%F *$A;</w:t>
      </w:r>
    </w:p>
    <w:p>
      <w:r>
        <w:t># * B% .</w:t>
      </w:r>
    </w:p>
    <w:p>
      <w:r>
        <w:t>K)* %(*</w:t>
      </w:r>
    </w:p>
    <w:p>
      <w:r>
        <w:t>))%*</w:t>
      </w:r>
    </w:p>
    <w:p>
      <w:r>
        <w:t>@* #-(*B* $)%$*</w:t>
      </w:r>
    </w:p>
    <w:p>
      <w:r>
        <w:t>( )F*$B.;</w:t>
      </w:r>
    </w:p>
    <w:p>
      <w:r>
        <w:t>?* &amp;</w:t>
      </w:r>
    </w:p>
    <w:p>
      <w:r>
        <w:t>*@* %*A )</w:t>
      </w:r>
    </w:p>
    <w:p>
      <w:r>
        <w:t>* !!!!!!!!!!</w:t>
      </w:r>
    </w:p>
    <w:p>
      <w:r>
        <w:t>3 #%$A 5778" K *$ #.</w:t>
      </w:r>
    </w:p>
    <w:p>
      <w:r>
        <w:t>@@ #- *' $)** %#* #</w:t>
      </w:r>
    </w:p>
    <w:p>
      <w:r>
        <w:t>*% ( ( *** $)$%*.; -% 'B</w:t>
      </w:r>
    </w:p>
    <w:p>
      <w:r>
        <w:t>* H* *** #- B( % #0 $A (#*" &amp; * B .</w:t>
      </w:r>
    </w:p>
    <w:p>
      <w:r>
        <w:t># *B , "</w:t>
      </w:r>
    </w:p>
    <w:p>
      <w:r>
        <w:t>$+* #-* (* @K%</w:t>
      </w:r>
    </w:p>
    <w:p>
      <w:r>
        <w:t>)*% %# # *( &amp; &lt;7I;</w:t>
      </w:r>
    </w:p>
    <w:p>
      <w:r>
        <w:t>*</w:t>
      </w:r>
    </w:p>
    <w:p>
      <w:r>
        <w:t>&amp; -* #- * *' #-(#*%;</w:t>
      </w:r>
    </w:p>
    <w:p>
      <w:r>
        <w:t>2;</w:t>
      </w:r>
    </w:p>
    <w:p>
      <w:r>
        <w:t>)%( # 59 ?( 5776" -</w:t>
      </w:r>
    </w:p>
    <w:p>
      <w:r>
        <w:t>))% # ?*</w:t>
      </w:r>
    </w:p>
    <w:p>
      <w:r>
        <w:t>" # )</w:t>
      </w:r>
    </w:p>
    <w:p>
      <w:r>
        <w:t>$* #</w:t>
      </w:r>
    </w:p>
    <w:p>
      <w:r>
        <w:t>#%</w:t>
      </w:r>
    </w:p>
    <w:p>
      <w:r>
        <w:t>))* * # ** -K* #- $*@ # %( )*% &amp; #* #%" *</w:t>
      </w:r>
    </w:p>
    <w:p>
      <w:r>
        <w:t>#%B#* $)** # -*% (;</w:t>
      </w:r>
    </w:p>
    <w:p>
      <w:r>
        <w:t>:7; (*% &amp;</w:t>
      </w:r>
    </w:p>
    <w:p>
      <w:r>
        <w:t>#%*$" -% -%* #</w:t>
      </w:r>
    </w:p>
    <w:p>
      <w:r>
        <w:t>. - ) #-BB(*"</w:t>
      </w:r>
    </w:p>
    <w:p>
      <w:r>
        <w:t>.</w:t>
      </w:r>
    </w:p>
    <w:p>
      <w:r>
        <w:t>*A )F*$B. (* #%?&amp; %*% **% #</w:t>
      </w:r>
    </w:p>
    <w:p>
      <w:r>
        <w:t># # -K)*</w:t>
      </w:r>
    </w:p>
    <w:p>
      <w:r>
        <w:t>* .</w:t>
      </w:r>
    </w:p>
    <w:p>
      <w:r>
        <w:t>* !!!!!!!!!! (* ***% #</w:t>
      </w:r>
    </w:p>
    <w:p>
      <w:r>
        <w:t>))* # 3 #%$A 5778 . -*% ( -%** . # 7"G</w:t>
      </w:r>
    </w:p>
    <w:p>
      <w:r>
        <w:t>$K$$</w:t>
      </w:r>
    </w:p>
    <w:p>
      <w:r>
        <w:t>( A</w:t>
      </w:r>
    </w:p>
    <w:p>
      <w:r>
        <w:t>G7 ?( 5775 #%?&amp;;</w:t>
      </w:r>
    </w:p>
    <w:p>
      <w:r>
        <w:t>::; -</w:t>
      </w:r>
    </w:p>
    <w:p>
      <w:r>
        <w:t>. # ,( $%# %B</w:t>
      </w:r>
    </w:p>
    <w:p>
      <w:r>
        <w:t>Q , %$</w:t>
      </w:r>
    </w:p>
    <w:p>
      <w:r>
        <w:t>( $%#;</w:t>
      </w:r>
    </w:p>
    <w:p>
      <w:r>
        <w:t>%* #</w:t>
      </w:r>
    </w:p>
    <w:p>
      <w:r>
        <w:t>* # * ,!!!!!!!!!! #*% # 9 $ 5776 .- * $)A # #%@ ( )% &amp; . $$* -BB(* -* )#* *</w:t>
      </w:r>
    </w:p>
    <w:p>
      <w:r>
        <w:t>: ?* 577G" #* &amp; . -K)* #</w:t>
      </w:r>
    </w:p>
    <w:p>
      <w:r>
        <w:t>%*% %*A *</w:t>
      </w:r>
    </w:p>
    <w:p>
      <w:r>
        <w:t>3 #%$A 5778" #* &amp; .</w:t>
      </w:r>
    </w:p>
    <w:p>
      <w:r>
        <w:t>* !!!!!!!!!!</w:t>
      </w:r>
    </w:p>
    <w:p>
      <w:r>
        <w:t>)%#% &amp;</w:t>
      </w:r>
    </w:p>
    <w:p>
      <w:r>
        <w:t>K$;</w:t>
      </w:r>
    </w:p>
    <w:p>
      <w:r>
        <w:t>4566645778 0 649 0</w:t>
      </w:r>
    </w:p>
    <w:p>
      <w:r>
        <w:t># :7 $ 5776" -</w:t>
      </w:r>
    </w:p>
    <w:p>
      <w:r>
        <w:t>**% .</w:t>
      </w:r>
    </w:p>
    <w:p>
      <w:r>
        <w:t>** )F*$B. * )</w:t>
      </w:r>
    </w:p>
    <w:p>
      <w:r>
        <w:t>K)* #</w:t>
      </w:r>
    </w:p>
    <w:p>
      <w:r>
        <w:t>$ 5778 -%** ) #*. &amp;</w:t>
      </w:r>
    </w:p>
    <w:p>
      <w:r>
        <w:t>**% )</w:t>
      </w:r>
    </w:p>
    <w:p>
      <w:r>
        <w:t>* !!!!!!!!!!</w:t>
      </w:r>
    </w:p>
    <w:p>
      <w:r>
        <w:t>#%$A 5778;</w:t>
      </w:r>
    </w:p>
    <w:p>
      <w:r>
        <w:t>%. )*% &amp; # .</w:t>
      </w:r>
    </w:p>
    <w:p>
      <w:r>
        <w:t>$#@* (%</w:t>
      </w:r>
    </w:p>
    <w:p>
      <w:r>
        <w:t>#%$A 5778 )(* **</w:t>
      </w:r>
    </w:p>
    <w:p>
      <w:r>
        <w:t>$*@ # %( )*% &amp;</w:t>
      </w:r>
    </w:p>
    <w:p>
      <w:r>
        <w:t>#%</w:t>
      </w:r>
    </w:p>
    <w:p>
      <w:r>
        <w:t>))*;</w:t>
      </w:r>
    </w:p>
    <w:p>
      <w:r>
        <w:t>:5; -%</w:t>
      </w:r>
    </w:p>
    <w:p>
      <w:r>
        <w:t>. -#* # * !!!!!!!!!! C@; ** # 9 ( 5776D; (.% )</w:t>
      </w:r>
    </w:p>
    <w:p>
      <w:r>
        <w:t>A # % )</w:t>
      </w:r>
    </w:p>
    <w:p>
      <w:r>
        <w:t>3 ? 5776"</w:t>
      </w:r>
    </w:p>
    <w:p>
      <w:r>
        <w:t>* !!!!!!!!!! )#*</w:t>
      </w:r>
    </w:p>
    <w:p>
      <w:r>
        <w:t>@* )* # B# #@@*% &amp;</w:t>
      </w:r>
    </w:p>
    <w:p>
      <w:r>
        <w:t>A% *</w:t>
      </w:r>
    </w:p>
    <w:p>
      <w:r>
        <w:t>))% .- -(* K$% -% .</w:t>
      </w:r>
    </w:p>
    <w:p>
      <w:r>
        <w:t>G7 ?( 5775 * : #%$A 5778;</w:t>
      </w:r>
    </w:p>
    <w:p>
      <w:r>
        <w:t>@$% .- ?( 5775 -*% ( -%(* &amp; G7 &amp; 87I * -%** . # :7I</w:t>
      </w:r>
    </w:p>
    <w:p>
      <w:r>
        <w:t>#%$A 5778; , "</w:t>
      </w:r>
    </w:p>
    <w:p>
      <w:r>
        <w:t>B A 0)F*$B. * % * ) )*'$*</w:t>
      </w:r>
    </w:p>
    <w:p>
      <w:r>
        <w:t>K$ ) )%$%* # #$ ) -%(* # F$) ( C@;</w:t>
      </w:r>
    </w:p>
    <w:p>
      <w:r>
        <w:t># :2 $ 5776D; :G;</w:t>
      </w:r>
    </w:p>
    <w:p>
      <w:r>
        <w:t>G7 $ 5776" - 1* )</w:t>
      </w:r>
    </w:p>
    <w:p>
      <w:r>
        <w:t>#</w:t>
      </w:r>
    </w:p>
    <w:p>
      <w:r>
        <w:t># * !!!!!!!!!! * )' ( &amp; ( *B%</w:t>
      </w:r>
    </w:p>
    <w:p>
      <w:r>
        <w:t>, %$"</w:t>
      </w:r>
    </w:p>
    <w:p>
      <w:r>
        <w:t>#%% H* #-# (</w:t>
      </w:r>
    </w:p>
    <w:p>
      <w:r>
        <w:t>K$ )F*$B. $)%$*" ?** .-N</w:t>
      </w:r>
    </w:p>
    <w:p>
      <w:r>
        <w:t>#-%#</w:t>
      </w:r>
    </w:p>
    <w:p>
      <w:r>
        <w:t>F% (% )</w:t>
      </w:r>
    </w:p>
    <w:p>
      <w:r>
        <w:t>,"</w:t>
      </w:r>
    </w:p>
    <w:p>
      <w:r>
        <w:t>* K$ #(*</w:t>
      </w:r>
    </w:p>
    <w:p>
      <w:r>
        <w:t>)$** # #%*$</w:t>
      </w:r>
    </w:p>
    <w:p>
      <w:r>
        <w:t>#* # ( # -BB(* # ***</w:t>
      </w:r>
    </w:p>
    <w:p>
      <w:r>
        <w:t>)*% K</w:t>
      </w:r>
    </w:p>
    <w:p>
      <w:r>
        <w:t># -K)*</w:t>
      </w:r>
    </w:p>
    <w:p>
      <w:r>
        <w:t>%% &amp; @</w:t>
      </w:r>
    </w:p>
    <w:p>
      <w:r>
        <w:t>577G S; :8</w:t>
      </w:r>
    </w:p>
    <w:p>
      <w:r>
        <w:t># - # G7 $ 5776 * -( $%# K% # 56 $ 5776 * %*% *$ &amp; -%" #*</w:t>
      </w:r>
    </w:p>
    <w:p>
      <w:r>
        <w:t>$#* -* #%*$%</w:t>
      </w:r>
    </w:p>
    <w:p>
      <w:r>
        <w:t>53 ? 5776 $$ * M N</w:t>
      </w:r>
    </w:p>
    <w:p>
      <w:r>
        <w:t>B$* #% )</w:t>
      </w:r>
    </w:p>
    <w:p>
      <w:r>
        <w:t>* !!!!!!!!!!"</w:t>
      </w:r>
    </w:p>
    <w:p>
      <w:r>
        <w:t>* $@*$* . -*% ( #</w:t>
      </w:r>
    </w:p>
    <w:p>
      <w:r>
        <w:t>!!!!!!!!!!</w:t>
      </w:r>
    </w:p>
    <w:p>
      <w:r>
        <w:t>-%(* .-&amp; G7 &amp; 87I</w:t>
      </w:r>
    </w:p>
    <w:p>
      <w:r>
        <w:t>$ # ?( 5775" *</w:t>
      </w:r>
    </w:p>
    <w:p>
      <w:r>
        <w:t>-%** ) .-&amp; :7I</w:t>
      </w:r>
    </w:p>
    <w:p>
      <w:r>
        <w:t>#%$A 5778; - )</w:t>
      </w:r>
    </w:p>
    <w:p>
      <w:r>
        <w:t># $* # $</w:t>
      </w:r>
    </w:p>
    <w:p>
      <w:r>
        <w:t>&amp; (* ** # 2 ?</w:t>
      </w:r>
    </w:p>
    <w:p>
      <w:r>
        <w:t>5776 -$A #</w:t>
      </w:r>
    </w:p>
    <w:p>
      <w:r>
        <w:t>%%$*" #- )*" * . -K)* )#) @@*%</w:t>
      </w:r>
    </w:p>
    <w:p>
      <w:r>
        <w:t>:7 $ 5778 (* #%?&amp;</w:t>
      </w:r>
    </w:p>
    <w:p>
      <w:r>
        <w:t>( *' @A #</w:t>
      </w:r>
    </w:p>
    <w:p>
      <w:r>
        <w:t>!!!!!!!!!! #-* )*;</w:t>
      </w:r>
    </w:p>
    <w:p>
      <w:r>
        <w:t>%** * $B% -%(#</w:t>
      </w:r>
    </w:p>
    <w:p>
      <w:r>
        <w:t>$A . -@@ *</w:t>
      </w:r>
    </w:p>
    <w:p>
      <w:r>
        <w:t>** ?#-F ** $1 ) *# *$*</w:t>
      </w:r>
    </w:p>
    <w:p>
      <w:r>
        <w:t>)%#;</w:t>
      </w:r>
    </w:p>
    <w:p>
      <w:r>
        <w:t>* # * ,!!!!!!!!!! # 56 $ 5776 K% &amp; (* # " 0</w:t>
      </w:r>
    </w:p>
    <w:p>
      <w:r>
        <w:t>)</w:t>
      </w:r>
    </w:p>
    <w:p>
      <w:r>
        <w:t>A*% # ** #*$*</w:t>
      </w:r>
    </w:p>
    <w:p>
      <w:r>
        <w:t>* !!!!!!!!!!; CTD</w:t>
      </w:r>
    </w:p>
    <w:p>
      <w:r>
        <w:t>@@*"</w:t>
      </w:r>
    </w:p>
    <w:p>
      <w:r>
        <w:t>* !!!!!!!!!!</w:t>
      </w:r>
    </w:p>
    <w:p>
      <w:r>
        <w:t>#%?&amp; #.% # $'</w:t>
      </w:r>
    </w:p>
    <w:p>
      <w:r>
        <w:t>* # # *$ .</w:t>
      </w:r>
    </w:p>
    <w:p>
      <w:r>
        <w:t>@@* #- # -$) # -BB(* # -%** # *% #</w:t>
      </w:r>
    </w:p>
    <w:p>
      <w:r>
        <w:t>!!!!!!!!!! *</w:t>
      </w:r>
    </w:p>
    <w:p>
      <w:r>
        <w:t>)*</w:t>
      </w:r>
    </w:p>
    <w:p>
      <w:r>
        <w:t>*** ; CTD '</w:t>
      </w:r>
    </w:p>
    <w:p>
      <w:r>
        <w:t>!!!!!!!!!!</w:t>
      </w:r>
    </w:p>
    <w:p>
      <w:r>
        <w:t>)* . )* #</w:t>
      </w:r>
    </w:p>
    <w:p>
      <w:r>
        <w:t>K)* #%?&amp; #% #</w:t>
      </w:r>
    </w:p>
    <w:p>
      <w:r>
        <w:t># #</w:t>
      </w:r>
    </w:p>
    <w:p>
      <w:r>
        <w:t>* #</w:t>
      </w:r>
    </w:p>
    <w:p>
      <w:r>
        <w:t>.-</w:t>
      </w:r>
    </w:p>
    <w:p>
      <w:r>
        <w:t>); ,A#$* * $$</w:t>
      </w:r>
    </w:p>
    <w:p>
      <w:r>
        <w:t>-(* #%?&amp;</w:t>
      </w:r>
    </w:p>
    <w:p>
      <w:r>
        <w:t>4566645778 0 &lt;49 0 @*</w:t>
      </w:r>
    </w:p>
    <w:p>
      <w:r>
        <w:t>*$)" $ $#* * -#* # * !!!!!!!!!! S; :6;</w:t>
      </w:r>
    </w:p>
    <w:p>
      <w:r>
        <w:t>%*% $$.% &amp; - *</w:t>
      </w:r>
    </w:p>
    <w:p>
      <w:r>
        <w:t>%*% B#% &amp; ?B;</w:t>
      </w:r>
    </w:p>
    <w:p>
      <w:r>
        <w:t>,+ :;</w:t>
      </w:r>
    </w:p>
    <w:p>
      <w:r>
        <w:t>B(</w:t>
      </w:r>
    </w:p>
    <w:p>
      <w:r>
        <w:t>-B* ?# CD</w:t>
      </w:r>
    </w:p>
    <w:p>
      <w:r>
        <w:t>%*% $#@% *</w:t>
      </w:r>
    </w:p>
    <w:p>
      <w:r>
        <w:t>**%" #'</w:t>
      </w:r>
    </w:p>
    <w:p>
      <w:r>
        <w:t>: O* 577G"</w:t>
      </w:r>
    </w:p>
    <w:p>
      <w:r>
        <w:t>A * #</w:t>
      </w:r>
    </w:p>
    <w:p>
      <w:r>
        <w:t>" $)% # 6 ?B" #*</w:t>
      </w:r>
    </w:p>
    <w:p>
      <w:r>
        <w:t>)%#* *</w:t>
      </w:r>
    </w:p>
    <w:p>
      <w:r>
        <w:t>(0)%#*" 6 ))%* * :&lt; ?B</w:t>
      </w:r>
    </w:p>
    <w:p>
      <w:r>
        <w:t>C*; : *;</w:t>
      </w:r>
    </w:p>
    <w:p>
      <w:r>
        <w:t>* 6&lt;</w:t>
      </w:r>
    </w:p>
    <w:p>
      <w:r>
        <w:t>D;</w:t>
      </w:r>
    </w:p>
    <w:p>
      <w:r>
        <w:t>5; ,* &amp; -* # -%* # :&lt; ?B " )</w:t>
      </w:r>
    </w:p>
    <w:p>
      <w:r>
        <w:t>A @%#%</w:t>
      </w:r>
    </w:p>
    <w:p>
      <w:r>
        <w:t>53 ?( 5778 C :G7</w:t>
      </w:r>
    </w:p>
    <w:p>
      <w:r>
        <w:t>:7&lt;D"</w:t>
      </w:r>
    </w:p>
    <w:p>
      <w:r>
        <w:t>#</w:t>
      </w:r>
    </w:p>
    <w:p>
      <w:r>
        <w:t>B(</w:t>
      </w:r>
    </w:p>
    <w:p>
      <w:r>
        <w:t>#)*%"</w:t>
      </w:r>
    </w:p>
    <w:p>
      <w:r>
        <w:t>:G @%("</w:t>
      </w:r>
    </w:p>
    <w:p>
      <w:r>
        <w:t>#)* ** B* )$***</w:t>
      </w:r>
    </w:p>
    <w:p>
      <w:r>
        <w:t>A * #</w:t>
      </w:r>
    </w:p>
    <w:p>
      <w:r>
        <w:t># %B</w:t>
      </w:r>
    </w:p>
    <w:p>
      <w:r>
        <w:t>&amp; * ?B **" " #</w:t>
      </w:r>
    </w:p>
    <w:p>
      <w:r>
        <w:t>G; @$%$* &amp; /*; 6&lt;</w:t>
      </w:r>
    </w:p>
    <w:p>
      <w:r>
        <w:t>; : *;</w:t>
      </w:r>
    </w:p>
    <w:p>
      <w:r>
        <w:t>F; 5 "</w:t>
      </w:r>
    </w:p>
    <w:p>
      <w:r>
        <w:t>A * #</w:t>
      </w:r>
    </w:p>
    <w:p>
      <w:r>
        <w:t>+*</w:t>
      </w:r>
    </w:p>
    <w:p>
      <w:r>
        <w:t>* . # *** )%( &amp; -*; 6&lt; #</w:t>
      </w:r>
    </w:p>
    <w:p>
      <w:r>
        <w:t>@%#% # &lt; *A 5777</w:t>
      </w:r>
    </w:p>
    <w:p>
      <w:r>
        <w:t>)* B%% # #* #</w:t>
      </w:r>
    </w:p>
    <w:p>
      <w:r>
        <w:t>2 D . * *( &amp;</w:t>
      </w:r>
    </w:p>
    <w:p>
      <w:r>
        <w:t>-0(#*% # :2 ? :262 C D; , $)%* ) ?B #</w:t>
      </w:r>
    </w:p>
    <w:p>
      <w:r>
        <w:t>#-)' *</w:t>
      </w:r>
    </w:p>
    <w:p>
      <w:r>
        <w:t>%*A; G;</w:t>
      </w:r>
    </w:p>
    <w:p>
      <w:r>
        <w:t>@%#%</w:t>
      </w:r>
    </w:p>
    <w:p>
      <w:r>
        <w:t>)* B%% # #* #</w:t>
      </w:r>
    </w:p>
    <w:p>
      <w:r>
        <w:t># &lt; *A 5777 C D * *%</w:t>
      </w:r>
    </w:p>
    <w:p>
      <w:r>
        <w:t>(B</w:t>
      </w:r>
    </w:p>
    <w:p>
      <w:r>
        <w:t>: ?( 577G" *+*</w:t>
      </w:r>
    </w:p>
    <w:p>
      <w:r>
        <w:t>$#@* # $A #)* %B #</w:t>
      </w:r>
    </w:p>
    <w:p>
      <w:r>
        <w:t>#$ #</w:t>
      </w:r>
    </w:p>
    <w:p>
      <w:r>
        <w:t>; ,</w:t>
      </w:r>
    </w:p>
    <w:p>
      <w:r>
        <w:t>) $*%"</w:t>
      </w:r>
    </w:p>
    <w:p>
      <w:r>
        <w:t>)* # ( . #* /)). #* H* *F% &amp;</w:t>
      </w:r>
    </w:p>
    <w:p>
      <w:r>
        <w:t>$' # ))</w:t>
      </w:r>
    </w:p>
    <w:p>
      <w:r>
        <w:t>.</w:t>
      </w:r>
    </w:p>
    <w:p>
      <w:r>
        <w:t>'B ))A *</w:t>
      </w:r>
    </w:p>
    <w:p>
      <w:r>
        <w:t>(B</w:t>
      </w:r>
    </w:p>
    <w:p>
      <w:r>
        <w:t>$$* U</w:t>
      </w:r>
    </w:p>
    <w:p>
      <w:r>
        <w:t>@* ?#.$* #%*$*</w:t>
      </w:r>
    </w:p>
    <w:p>
      <w:r>
        <w:t>* )#* C :G7</w:t>
      </w:r>
    </w:p>
    <w:p>
      <w:r>
        <w:t>G59 #; 5;5 * 5;G V :53</w:t>
      </w:r>
    </w:p>
    <w:p>
      <w:r>
        <w:t>8&lt;3 #; :" :5&lt;</w:t>
      </w:r>
    </w:p>
    <w:p>
      <w:r>
        <w:t>:G&lt; #; 8A *</w:t>
      </w:r>
    </w:p>
    <w:p>
      <w:r>
        <w:t>%@%D;</w:t>
      </w:r>
    </w:p>
    <w:p>
      <w:r>
        <w:t>(F"</w:t>
      </w:r>
    </w:p>
    <w:p>
      <w:r>
        <w:t>.</w:t>
      </w:r>
    </w:p>
    <w:p>
      <w:r>
        <w:t>)%#" * &amp; #%@* # 'B ** *"</w:t>
      </w:r>
    </w:p>
    <w:p>
      <w:r>
        <w:t>( #* /)).</w:t>
      </w:r>
    </w:p>
    <w:p>
      <w:r>
        <w:t>%( #'</w:t>
      </w:r>
    </w:p>
    <w:p>
      <w:r>
        <w:t>? #</w:t>
      </w:r>
    </w:p>
    <w:p>
      <w:r>
        <w:t>*%</w:t>
      </w:r>
    </w:p>
    <w:p>
      <w:r>
        <w:t>(B C ::3</w:t>
      </w:r>
    </w:p>
    <w:p>
      <w:r>
        <w:t>2G #; &lt;A" ::5</w:t>
      </w:r>
    </w:p>
    <w:p>
      <w:r>
        <w:t>G&lt;7 #; 8V</w:t>
      </w:r>
    </w:p>
    <w:p>
      <w:r>
        <w:t>:229 W G3 ); G:&lt; #; GAD; /* ).</w:t>
      </w:r>
    </w:p>
    <w:p>
      <w:r>
        <w:t>)%# )#*</w:t>
      </w:r>
    </w:p>
    <w:p>
      <w:r>
        <w:t>: ?( 577G</w:t>
      </w:r>
    </w:p>
    <w:p>
      <w:r>
        <w:t>*#* )' ** #* #(*</w:t>
      </w:r>
    </w:p>
    <w:p>
      <w:r>
        <w:t>*A * $)%**</w:t>
      </w:r>
    </w:p>
    <w:p>
      <w:r>
        <w:t>$*' #/</w:t>
      </w:r>
    </w:p>
    <w:p>
      <w:r>
        <w:t>* %B )</w:t>
      </w:r>
    </w:p>
    <w:p>
      <w:r>
        <w:t>( 'B # )%# * #</w:t>
      </w:r>
    </w:p>
    <w:p>
      <w:r>
        <w:t>* )</w:t>
      </w:r>
    </w:p>
    <w:p>
      <w:r>
        <w:t>#)* # )%# * #</w:t>
      </w:r>
    </w:p>
    <w:p>
      <w:r>
        <w:t>#@@%*</w:t>
      </w:r>
    </w:p>
    <w:p>
      <w:r>
        <w:t>)% $#@% )</w:t>
      </w:r>
    </w:p>
    <w:p>
      <w:r>
        <w:t>; 8;</w:t>
      </w:r>
    </w:p>
    <w:p>
      <w:r>
        <w:t>" *?*%</w:t>
      </w:r>
    </w:p>
    <w:p>
      <w:r>
        <w:t>*$) *" * (A C* 6&lt; * &lt;7 D;</w:t>
      </w:r>
    </w:p>
    <w:p>
      <w:r>
        <w:t>4566645778 0 349 0 6;</w:t>
      </w:r>
    </w:p>
    <w:p>
      <w:r>
        <w:t>*B )*</w:t>
      </w:r>
    </w:p>
    <w:p>
      <w:r>
        <w:t>.* # (</w:t>
      </w:r>
    </w:p>
    <w:p>
      <w:r>
        <w:t>-%"</w:t>
      </w:r>
    </w:p>
    <w:p>
      <w:r>
        <w:t>A%%@ #- #$0* #-(#*%" )%*</w:t>
      </w:r>
    </w:p>
    <w:p>
      <w:r>
        <w:t>*</w:t>
      </w:r>
    </w:p>
    <w:p>
      <w:r>
        <w:t>%F%*" #) .#"</w:t>
      </w:r>
    </w:p>
    <w:p>
      <w:r>
        <w:t>BB(* #</w:t>
      </w:r>
    </w:p>
    <w:p>
      <w:r>
        <w:t>%** # *%;</w:t>
      </w:r>
    </w:p>
    <w:p>
      <w:r>
        <w:t>*$* K %B* # *"</w:t>
      </w:r>
    </w:p>
    <w:p>
      <w:r>
        <w:t>* !!!!!!!!!!</w:t>
      </w:r>
    </w:p>
    <w:p>
      <w:r>
        <w:t>@* )* #</w:t>
      </w:r>
    </w:p>
    <w:p>
      <w:r>
        <w:t>A # %</w:t>
      </w:r>
    </w:p>
    <w:p>
      <w:r>
        <w:t>:2 $ 5776"</w:t>
      </w:r>
    </w:p>
    <w:p>
      <w:r>
        <w:t>) #</w:t>
      </w:r>
    </w:p>
    <w:p>
      <w:r>
        <w:t># #- )) *%%)F. # * ,!!!!!!!!!!" $ &amp;</w:t>
      </w:r>
    </w:p>
    <w:p>
      <w:r>
        <w:t>* #</w:t>
      </w:r>
    </w:p>
    <w:p>
      <w:r>
        <w:t>(* ) -# )%( )</w:t>
      </w:r>
    </w:p>
    <w:p>
      <w:r>
        <w:t>3 ?</w:t>
      </w:r>
    </w:p>
    <w:p>
      <w:r>
        <w:t>5776;</w:t>
      </w:r>
    </w:p>
    <w:p>
      <w:r>
        <w:t>"</w:t>
      </w:r>
    </w:p>
    <w:p>
      <w:r>
        <w:t>* !!!!!!!!!! BB' .- B A 0)F*$B. * @@*% * ) )*'$*</w:t>
      </w:r>
    </w:p>
    <w:p>
      <w:r>
        <w:t>K$ ) )%$%* # #$ ) -%(* # F$) (;</w:t>
      </w:r>
    </w:p>
    <w:p>
      <w:r>
        <w:t>-))+* )</w:t>
      </w:r>
    </w:p>
    <w:p>
      <w:r>
        <w:t>#$* % # )%# &amp;</w:t>
      </w:r>
    </w:p>
    <w:p>
      <w:r>
        <w:t>#*" #'</w:t>
      </w:r>
    </w:p>
    <w:p>
      <w:r>
        <w:t>.-</w:t>
      </w:r>
    </w:p>
    <w:p>
      <w:r>
        <w:t>- # @ %** #</w:t>
      </w:r>
    </w:p>
    <w:p>
      <w:r>
        <w:t>*** * #</w:t>
      </w:r>
    </w:p>
    <w:p>
      <w:r>
        <w:t>(;</w:t>
      </w:r>
    </w:p>
    <w:p>
      <w:r>
        <w:t>-K$ )%% )$** &amp; -%(# # #%*$ - 1</w:t>
      </w:r>
    </w:p>
    <w:p>
      <w:r>
        <w:t>BB(* #) -K)* %% )</w:t>
      </w:r>
    </w:p>
    <w:p>
      <w:r>
        <w:t>* # %)# K #* %$ )</w:t>
      </w:r>
    </w:p>
    <w:p>
      <w:r>
        <w:t>)F*$B # " . (* # * *</w:t>
      </w:r>
    </w:p>
    <w:p>
      <w:r>
        <w:t>#B* N</w:t>
      </w:r>
    </w:p>
    <w:p>
      <w:r>
        <w:t>%( .</w:t>
      </w:r>
    </w:p>
    <w:p>
      <w:r>
        <w:t>%** # -K$ # *P )F*$B. CT;;D</w:t>
      </w:r>
    </w:p>
    <w:p>
      <w:r>
        <w:t>#%$** # % $** S;</w:t>
      </w:r>
    </w:p>
    <w:p>
      <w:r>
        <w:t>?*@ #'</w:t>
      </w:r>
    </w:p>
    <w:p>
      <w:r>
        <w:t># (1</w:t>
      </w:r>
    </w:p>
    <w:p>
      <w:r>
        <w:t>&amp; - @ . 0 )'#</w:t>
      </w:r>
    </w:p>
    <w:p>
      <w:r>
        <w:t>$)%$* #-** %;</w:t>
      </w:r>
    </w:p>
    <w:p>
      <w:r>
        <w:t>4566645778 0 949 0 ,+1 +!* , * ,+</w:t>
      </w:r>
    </w:p>
    <w:p>
      <w:r>
        <w:t>203 4 5 67 /(# ,8 3</w:t>
      </w:r>
    </w:p>
    <w:p>
      <w:r>
        <w:t>:; %</w:t>
      </w:r>
    </w:p>
    <w:p>
      <w:r>
        <w:t>(A; 3</w:t>
      </w:r>
    </w:p>
    <w:p>
      <w:r>
        <w:t>5; -#$* )*$* #</w:t>
      </w:r>
    </w:p>
    <w:p>
      <w:r>
        <w:t># #%*; G; (</w:t>
      </w:r>
    </w:p>
    <w:p>
      <w:r>
        <w:t>&amp; -*$% ) $)%$* #-**</w:t>
      </w:r>
    </w:p>
    <w:p>
      <w:r>
        <w:t># #%* * ( #%; 8; #$ -*$% &amp; (</w:t>
      </w:r>
    </w:p>
    <w:p>
      <w:r>
        <w:t>*</w:t>
      </w:r>
    </w:p>
    <w:p>
      <w:r>
        <w:t>#$*% # :/777 @; &amp; ** # #%); 6; @$</w:t>
      </w:r>
    </w:p>
    <w:p>
      <w:r>
        <w:t>)* #</w:t>
      </w:r>
    </w:p>
    <w:p>
      <w:r>
        <w:t>.- )(* @$</w:t>
      </w:r>
    </w:p>
    <w:p>
      <w:r>
        <w:t>*</w:t>
      </w:r>
    </w:p>
    <w:p>
      <w:r>
        <w:t>)%* H* #</w:t>
      </w:r>
    </w:p>
    <w:p>
      <w:r>
        <w:t>#% # G7 ? #'</w:t>
      </w:r>
    </w:p>
    <w:p>
      <w:r>
        <w:t>*@* ) ) $$#% #%</w:t>
      </w:r>
    </w:p>
    <w:p>
      <w:r>
        <w:t>A @%#% # " ,FXJF@. &lt;" &lt;778 "</w:t>
      </w:r>
    </w:p>
    <w:p>
      <w:r>
        <w:t>* K$);</w:t>
      </w:r>
    </w:p>
    <w:p>
      <w:r>
        <w:t>#%</w:t>
      </w:r>
    </w:p>
    <w:p>
      <w:r>
        <w:t>)* H* )B%;</w:t>
      </w:r>
    </w:p>
    <w:p>
      <w:r>
        <w:t>$%$ #* M D #. K*$* . #%</w:t>
      </w:r>
    </w:p>
    <w:p>
      <w:r>
        <w:t>* #% A*</w:t>
      </w:r>
    </w:p>
    <w:p>
      <w:r>
        <w:t>* ) #</w:t>
      </w:r>
    </w:p>
    <w:p>
      <w:r>
        <w:t>#% **.%V AD K) ) . $*@</w:t>
      </w:r>
    </w:p>
    <w:p>
      <w:r>
        <w:t>*$ )( #$# ** * #%V D )*</w:t>
      </w:r>
    </w:p>
    <w:p>
      <w:r>
        <w:t>B*</w:t>
      </w:r>
    </w:p>
    <w:p>
      <w:r>
        <w:t>#</w:t>
      </w:r>
    </w:p>
    <w:p>
      <w:r>
        <w:t>)%**; ,</w:t>
      </w:r>
    </w:p>
    <w:p>
      <w:r>
        <w:t>$%$</w:t>
      </w:r>
    </w:p>
    <w:p>
      <w:r>
        <w:t>** )</w:t>
      </w:r>
    </w:p>
    <w:p>
      <w:r>
        <w:t>* %%$* %$%%</w:t>
      </w:r>
    </w:p>
    <w:p>
      <w:r>
        <w:t>** D AD * D 0#"</w:t>
      </w:r>
    </w:p>
    <w:p>
      <w:r>
        <w:t>A @%#% #</w:t>
      </w:r>
    </w:p>
    <w:p>
      <w:r>
        <w:t>) ) *</w:t>
      </w:r>
    </w:p>
    <w:p>
      <w:r>
        <w:t>$*'</w:t>
      </w:r>
    </w:p>
    <w:p>
      <w:r>
        <w:t>.- #( #% (A;</w:t>
      </w:r>
    </w:p>
    <w:p>
      <w:r>
        <w:t>$%$ #</w:t>
      </w:r>
    </w:p>
    <w:p>
      <w:r>
        <w:t>$*</w:t>
      </w:r>
    </w:p>
    <w:p>
      <w:r>
        <w:t>$1 # )(" . * ?*"</w:t>
      </w:r>
    </w:p>
    <w:p>
      <w:r>
        <w:t>.</w:t>
      </w:r>
    </w:p>
    <w:p>
      <w:r>
        <w:t>#% **.% * -()) # .</w:t>
      </w:r>
    </w:p>
    <w:p>
      <w:r>
        <w:t>%*% K)%#%</w:t>
      </w:r>
    </w:p>
    <w:p>
      <w:r>
        <w:t>* C*; :G5" :7&lt; * :79 D;</w:t>
      </w:r>
    </w:p>
    <w:p>
      <w:r>
        <w:t>B@@'</w:t>
      </w:r>
    </w:p>
    <w:p>
      <w:r>
        <w:t>0 Y</w:t>
      </w:r>
    </w:p>
    <w:p>
      <w:r>
        <w:t>)%#*</w:t>
      </w:r>
    </w:p>
    <w:p>
      <w:r>
        <w:t>Z</w:t>
      </w:r>
    </w:p>
    <w:p>
      <w:r>
        <w:t>) @$ # )%* H* * *@% K )*</w:t>
      </w:r>
    </w:p>
    <w:p>
      <w:r>
        <w:t>.-&amp; -@@ @%#% #</w:t>
      </w:r>
    </w:p>
    <w:p>
      <w:r>
        <w:t>)</w:t>
      </w:r>
    </w:p>
    <w:p>
      <w:r>
        <w:t>B@@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