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ATAS/866/2007 vom 15. August 2007</w:t>
      </w:r>
    </w:p>
    <w:p>
      <w:r>
        <w:t>GE Cour de justice, 2007-08-15, DE</w:t>
      </w:r>
    </w:p>
    <w:p>
      <w:r>
        <w:rPr>
          <w:b/>
        </w:rPr>
        <w:t xml:space="preserve">Quelle: </w:t>
      </w:r>
      <w:r>
        <w:t>https://mcp.opencaselaw.ch/entscheid/ge_gerichte_ATAS_866_2007</w:t>
      </w:r>
    </w:p>
    <w:p>
      <w:r>
        <w:t>FR: GE_GERICHTE ATAS/866/2007 du 15 août 2007</w:t>
      </w:r>
    </w:p>
    <w:p>
      <w:r>
        <w:t>IT: GE_GERICHTE ATAS/866/2007 del 15 agosto 2007</w:t>
      </w:r>
    </w:p>
    <w:p>
      <w:pPr>
        <w:pStyle w:val="Heading2"/>
      </w:pPr>
      <w:r>
        <w:t>Volltext</w:t>
      </w:r>
    </w:p>
    <w:p>
      <w:r>
        <w:t>! " #</w:t>
      </w:r>
    </w:p>
    <w:p>
      <w:r>
        <w:t>$%&amp;%'$(''&amp; )$*&amp;&amp;$(''+ ,,) - ),.- ) -, . / % 01 2 (''+</w:t>
      </w:r>
    </w:p>
    <w:p>
      <w:r>
        <w:t>!"# ! !" !</w:t>
      </w:r>
    </w:p>
    <w:p>
      <w:r>
        <w:t>$ #</w:t>
      </w:r>
    </w:p>
    <w:p>
      <w:r>
        <w:t>%</w:t>
      </w:r>
    </w:p>
    <w:p>
      <w:r>
        <w:t>&amp;'' %(%%#) *"+$,%</w:t>
      </w:r>
    </w:p>
    <w:p>
      <w:r>
        <w:t>% %%%% % %%&amp; ,, "-</w:t>
      </w:r>
    </w:p>
    <w:p>
      <w:r>
        <w:t>./0/1.2110 2.0 3.) ,' 34!$ ,1$5211067!*!5 5 &amp;!7$ &amp;" ) ! " ,89, $ ",892!" $ 613$,88:' 2' % *-- ; &amp;$- 34!$ &amp;"$" 5 &amp;!7 $ "$ $) &amp;$4&amp; !$") &amp;")?&amp;-= $!4' 6' 34!$ )$ ) "-$-2/)!52110$"$"$! &gt;-- 5 "9 "!52110&amp; "$5 -$ )$@ ' %&gt;4$ ) &amp;")? ! @ • # % AB A AC % $ -!"</w:t>
      </w:r>
    </w:p>
    <w:p>
      <w:r>
        <w:t>5&amp;&amp; ,03)2119= ! "$"--"&amp;7 &gt; , 3) ,889 2, ! ,888' % &amp;$$ $ !!$ !4&gt;")$D2&gt;296-';1!!$ $6,!,888D 6&gt;,;,-'81$&amp;$$ 5&amp;4 &gt;!$$ 6&gt;/;8-':1"$" $-"" &amp;7 # %</w:t>
      </w:r>
    </w:p>
    <w:p>
      <w:r>
        <w:t>%A</w:t>
      </w:r>
    </w:p>
    <w:p>
      <w:r>
        <w:t>$ ,9&amp;$!5211,'$&amp;$$ 5&amp;4&gt;"$" E &gt;&amp;"" $$$$ &amp;")?' • $$ 2/3)2119%(%%# ="= ! "$" --" , ! 2110 61 )!5 2110 $ =&gt; &amp;$$ 5 &amp;4 /9&gt;89, -' "$" E FC %% % ' % &amp;$$ $3 )&gt;"7)=$DD;:&gt;::0-' • $ 8-")2119# B # %</w:t>
      </w:r>
    </w:p>
    <w:p>
      <w:r>
        <w:t>!!="= &amp;" &gt;--$ ! "$$ , "!5 2111 6, $5 211/'$ ="=&gt;&amp;$$ 5&amp;4 ;&gt;,0,-'21 "$" E $ 61 ! 211,</w:t>
      </w:r>
    </w:p>
    <w:p>
      <w:r>
        <w:t>% % $ =&gt; !$$ 6/&gt;996-'6;&amp; $D&amp;$$ $ !</w:t>
      </w:r>
    </w:p>
    <w:p>
      <w:r>
        <w:t>./0/1.2110 6.0 4!$" $"G$"$"$-""&amp;7 H%$-$4 $ 2/)!52110' • &amp; ,8-")2119 %% % ="= $ &amp;" &gt;--$ $ , $5 211/ 6, "!5 211/ ! !"!$$ ::1-':1)" $ ,3211;D %%%%% %'$&amp;""=&amp;$$ 5 &amp;4 6/&gt;996-'6;E # B</w:t>
      </w:r>
    </w:p>
    <w:p>
      <w:r>
        <w:t>%"$"$-""D%%%%% %' • %</w:t>
      </w:r>
    </w:p>
    <w:p>
      <w:r>
        <w:t>% % $ !!=" = ! --" ,3,88861)!52111=&amp;$$ 5 &amp;4 ;&gt;,0, -' 21 = "$" )" &amp;7 #</w:t>
      </w:r>
    </w:p>
    <w:p>
      <w:r>
        <w:t>B</w:t>
      </w:r>
    </w:p>
    <w:p>
      <w:r>
        <w:t>$ 61!211,' • $ ,1)2119FC ="= ! "$"--" ,-") 2110 8 ! 2110 &amp;7 &gt;' % &amp;$$ $ &gt; !$$ 822-' 61 "$" $-"" $"G$ !&amp; &amp;7 # %</w:t>
      </w:r>
    </w:p>
    <w:p>
      <w:r>
        <w:t>% DF*' • &amp; 20)2119# %</w:t>
      </w:r>
    </w:p>
    <w:p>
      <w:r>
        <w:t>%</w:t>
      </w:r>
    </w:p>
    <w:p>
      <w:r>
        <w:t>-!" 5 "=&gt;!&amp;$ 5&amp;4"$")$! ! $ ,,&amp;$!5211, $ $-$ &gt;&amp;$$ 5&amp;4 6&gt;/;8-':1&amp;)$ # %B % I ' $ =" ) E &amp;$$ 5 &amp;4 FC 5)*44*-$ &gt; !$$ 822-'6120$52110'&amp;$$ $ ! 3 )&gt;"7)D6&gt;0/6-'01' • 23$2119%(%%# ="= ! "$$ --" &amp;7</w:t>
      </w:r>
    </w:p>
    <w:p>
      <w:r>
        <w:t>#</w:t>
      </w:r>
    </w:p>
    <w:p>
      <w:r>
        <w:t>%</w:t>
      </w:r>
    </w:p>
    <w:p>
      <w:r>
        <w:t>'-!")E!$$ 6;&gt;,,6-' %%% % % 211;' &amp;$$ $ ! 2/ )!52110&gt;"7)D;:&gt;::0-' 5' %&gt;4$ ) &amp;")? ! @ • 263)2119$61!2119 % %% $ &amp;")?$ ="= ! "$"--",! 211;'!$$!"&amp; $!4&gt;"7)D26&gt;;92-'1;'2: )!5 2110 E !$$ 9;6 -' 61 %% % %% '!$$ )!"!!$ !4 !$$ D 9&gt;9,2-'$,1&gt;160-'6;$"G$!&amp;3 )'</w:t>
      </w:r>
    </w:p>
    <w:p>
      <w:r>
        <w:t>./0/1.2110 /.0 • ,6 -") 2119 %% % % % =" = ! "$"--"&amp;7 $$$ , "!5211;6, J$2110'&gt;&amp;&amp;&amp;$" &amp;$$ 5&amp;4'%&amp;$$ $ 9;6 -' 61 "$" )" ,; )!5 2110 D</w:t>
      </w:r>
    </w:p>
    <w:p>
      <w:r>
        <w:t>K$@ % %%L' • ,0 -") $ ,/ ! 2119 %% % H ="= ! "$"--", -")211;=&gt;&amp;$$ 5&amp;4 6,&gt;202-')$"$"$-"" 2/!211; % % %$=&amp;$$ 5 &amp;4 6,&gt;89; -' )$ "$" )" 61 ) 211; ")$D9&gt;9,,-'0; "!&amp;$ %$,1&gt;,/:-'6,)!52110$"G$!&amp;' 0' !$$"$"$! ")$D;8&gt;;69-' ! D26&gt;;92-'1;$=&gt;D "-$ &gt;5)$ $ &gt;,:3$2119G$$ $$5' 9' &gt;5 &gt;53$ "- $'2; -" "5&amp;4 &amp;")?&amp;- )))$$) $" ,9 "!5,886K#L$")4 ,3)211174&amp;" )'=3$$ &amp; M &amp;$$ $D&amp;$4K$',22$,26 )HL 34 )!&amp;"$$ &gt;$'96', -" " &amp;")? &amp;- 2; 3 ,8:2 KL $ D 7) 5 $ &amp;,J$2116 $&amp;7=&gt;-- "$"$!K$',/2L --&amp;$45 " "&amp;$$ "$!"&amp;34 )' 2' %&gt;$'22#K)$)4 &amp;,3)2111L ) &amp;$$ $ = $ !4 $ &amp;$4" -!"!$ &amp;&amp;=$ &amp;4!$$D$-"K',L'*=3$&amp;$$ $D&amp;$4&amp; D --"$&amp;$$ $4!$" ) 5 &amp;4 ) 5 &amp;4 ;28-'01K;:&gt;::0-'O6&gt;0/6-'01LN)$ " !$$&amp;$$ $=!!$ !4 2&gt;292-';1 4!$" $"G$ 3=&gt; )D)2&gt;882-';1'&amp;$$ $D&amp;$4&gt;"7) 7D;8&gt;;69-',1 $!$"$28&gt;90:-';; )$D&gt; "7)&amp;7 " $ &amp;$$ $!!$ !44!$" $"G$ 3=&gt; )K$,1&gt;160-'1;LD26&gt;;92-'1;N!$" !$$$,,&gt;9:0-')$ ! '"=$ ! $D 8:2-';;K28&gt;90:-';;H,,&gt;9:0-'L' /' -!"!$ D 3&amp; &amp; 3 "$!$ &amp; &amp;$4 3=&gt;!!$ $-$ &amp;$$ $ !3$ )"5""- $$&amp;$$ $D $"G$!&amp;$ !$$ H'$"G$$"$ $',2 &gt; &amp;")?&amp;-)))$$) $" ,:),8:/K2L$ 8:2 -' ;; !!$ $-$' 2' M? !$$= 5' 6' $=&amp;" $4$$' /' -!&amp;$ =M&amp;)$-!$&amp;"$G$ " 61 3 7 $-$ &amp;7 5 -" " K%*QR*-=0011/ L&amp;) !$7 $ &amp;5-!"!$ $' /2 #' &amp;"$ G$ $ &amp;7 &amp; $)="!!!? &amp;) )$G$3$D&gt;)'</w:t>
      </w:r>
    </w:p>
    <w:p>
      <w:r>
        <w:t>4--7</w:t>
      </w:r>
    </w:p>
    <w:p>
      <w:r>
        <w:t>%?)CS</w:t>
      </w:r>
    </w:p>
    <w:p>
      <w:r>
        <w:t>" $@</w:t>
      </w:r>
    </w:p>
    <w:p>
      <w:r>
        <w:t>&amp;-! &amp;"$G$$$-"&lt;&amp;$=MDM---" " &amp;4--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