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ATAS/866/2006 vom 27. September 2006</w:t>
      </w:r>
    </w:p>
    <w:p>
      <w:r>
        <w:t>GE Cour de justice, 2006-09-27, DE</w:t>
      </w:r>
    </w:p>
    <w:p>
      <w:r>
        <w:rPr>
          <w:b/>
        </w:rPr>
        <w:t xml:space="preserve">Quelle: </w:t>
      </w:r>
      <w:r>
        <w:t>https://mcp.opencaselaw.ch/entscheid/ge_gerichte_ATAS_866_2006</w:t>
      </w:r>
    </w:p>
    <w:p>
      <w:r>
        <w:t>FR: GE_GERICHTE ATAS/866/2006 du 27 septembre 2006</w:t>
      </w:r>
    </w:p>
    <w:p>
      <w:r>
        <w:t>IT: GE_GERICHTE ATAS/866/2006 del 27 settembre 2006</w:t>
      </w:r>
    </w:p>
    <w:p>
      <w:pPr>
        <w:pStyle w:val="Heading2"/>
      </w:pPr>
      <w:r>
        <w:t>Volltext</w:t>
      </w:r>
    </w:p>
    <w:p>
      <w:r>
        <w:t>!"#"$!"$$% &amp;!'%%!"$$% &amp; &amp; ( (&amp;( ( )* + ", -* "$$%</w:t>
      </w:r>
    </w:p>
    <w:p>
      <w:r>
        <w:t>!"""# $%$&amp;'</w:t>
      </w:r>
    </w:p>
    <w:p>
      <w:r>
        <w:t>!()*+#*"!!"",#*-*) .</w:t>
      </w:r>
    </w:p>
    <w:p>
      <w:r>
        <w:t>/""</w:t>
      </w:r>
    </w:p>
    <w:p>
      <w:r>
        <w:t>)!)*</w:t>
      </w:r>
    </w:p>
    <w:p>
      <w:r>
        <w:t>!*) 00</w:t>
      </w:r>
    </w:p>
    <w:p>
      <w:r>
        <w:t>, 11 2 ") 3!&amp;4 (!*5%6 $%$$</w:t>
      </w:r>
    </w:p>
    <w:p>
      <w:r>
        <w:t>$7</w:t>
      </w:r>
    </w:p>
    <w:p>
      <w:r>
        <w:t>"*"#</w:t>
      </w:r>
    </w:p>
    <w:p>
      <w:r>
        <w:t>8%7%98%99: 2%852</w:t>
      </w:r>
    </w:p>
    <w:p>
      <w:r>
        <w:t>8%7%98%99: 27852</w:t>
      </w:r>
    </w:p>
    <w:p>
      <w:r>
        <w:t>#""! ,;;" *! ,)2"+""*# %$ !+?)%997);*,!*)!",)*@A ,!((!"*"! ;!)# () ** )"=) () ,"*)#"") ! !" $&amp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w:t>
      </w:r>
    </w:p>
    <w:p>
      <w:r>
        <w:t>8%7%98%99: 25852 &amp;. &amp; ( (&amp;( (</w:t>
      </w:r>
    </w:p>
    <w:p>
      <w:r>
        <w:t>/0121** 3 -11 1 45 6%" 7 $E )*!+#""!)(), $%(*?)%99:E %E #))!)!?B*E 7E ! ,"*"# @ (3) @ )!)* ! 699 ;)E @ *"*) ()*""(*"!@;)"*#(E 5E 3)IE</w:t>
      </w:r>
    </w:p>
    <w:p>
      <w:r>
        <w:t>F);;")</w:t>
      </w:r>
    </w:p>
    <w:p>
      <w:r>
        <w:t>/"</w:t>
      </w:r>
    </w:p>
    <w:p>
      <w:r>
        <w:t>()#"*</w:t>
      </w:r>
    </w:p>
    <w:p>
      <w:r>
        <w:t>"</w:t>
      </w:r>
    </w:p>
    <w:p>
      <w:r>
        <w:t>!("!;!)()#*))D**!*";"#H()*"""CJ@J;;";##) )!"()F);;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