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ATAS/865/2006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https://mcp.opencaselaw.ch/entscheid/ge_gerichte_ATAS_865_2006</w:t>
      </w:r>
    </w:p>
    <w:p>
      <w:r>
        <w:t>FR: GE_GERICHTE ATAS/865/2006 du 2 octobre 2006</w:t>
      </w:r>
    </w:p>
    <w:p>
      <w:r>
        <w:t>IT: GE_GERICHTE ATAS/865/2006 del 2 ottobre 2006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$%&amp;%$'(() $&amp;*+$'(()</w:t>
      </w:r>
    </w:p>
    <w:p>
      <w:r>
        <w:t>, ", - ,- - -. / ) ! ' 0/ '(()</w:t>
      </w:r>
    </w:p>
    <w:p>
      <w:r>
        <w:t>! "#$ % # ! &amp;'()</w:t>
      </w:r>
    </w:p>
    <w:p>
      <w:r>
        <w:t>!#*+,$+""#-$+"" .+ /0 "# !"#$&amp;''' 1 2!#*+ , $+ " "# -$+" " .+ 213 4+ "#" + 5 11</w:t>
      </w:r>
    </w:p>
    <w:p>
      <w:r>
        <w:t>!"#++ "#*+"6*7!*+!8(''23 5</w:t>
      </w:r>
    </w:p>
    <w:p>
      <w:r>
        <w:t>11</w:t>
      </w:r>
    </w:p>
    <w:p>
      <w:r>
        <w:t>1 !*+9((!&amp;((&amp; 1</w:t>
      </w:r>
    </w:p>
    <w:p>
      <w:r>
        <w:t>: 3 ! , # '(! *+ &amp;)'9!&amp;((&amp; 1</w:t>
      </w:r>
    </w:p>
    <w:p>
      <w:r>
        <w:t>"$;"</w:t>
      </w:r>
    </w:p>
    <w:p>
      <w:r>
        <w:t>8&gt;%'((= 1 &amp;0 ?7#+ " &amp;@ ?, '((=! &gt;/# 4#6 " 6 " *#/ +*$",""# !$ + !#$"+"'(?+&amp;@@)0 '0 14;;@"?7#+*$+$!6"*#/+"$ *+7*#+$","*$,A*;B*4 "$*C"+#70 90 ?7#+ " ", + ", "$;+; 'D ;$, '((= + $+$ ##B$6+"=#'((=0 D0 E++#$*6"$*#"E$+6;+,+F 1E7+"# F • '&gt;#'((=!"*"B+" +++$B*++"6*7""#"B*"+ #7$++";0'D9-)9'0 =D!&gt;) * ;;+"/@#'(()0 *$$&amp;(,'((=B++## *"+G;;+"@#'(()'D;$,'((=0! "#",+$+$;;$"&amp;#&amp;@@=9(,&amp;@@8*# 1 +*"6*7#++";0&amp;9-&amp;)9!9),+ $+$+;$$'&amp;#'(()*/"H2I4H;"+"6*70 • &amp;&gt;#'((=!5"++++**$+,G2I4!+++$ B- ,+ J ) ? '((' #++ " ;0 D-&gt;)80 @!8)'@#'(()GH2I4H 5LI77M++;+70 • '9#'((=!5"++++**$+,!7$7" #"! +++$B"#",+$+$ ;;$"&amp;;$, '((&amp;9&amp;?,'(('+B-,++;$$&amp;=,'(('#++ ";0D-&gt;)80 8&gt;%'((= • '&gt;#'((=!H2I4H!;"+"6*7+++$B-, #$ * "#" "+ #7 $++ " ;0 &amp;D-)9(0 #'((=++++B *+ " *$,A B *"+ "$ " #7 $++ " ;0&amp;@-8(=0 &gt;0 @!8)"5"++++**$+, G2I40 • $"+15"+"6*7'/#*+++$'8?'((= B-,+,$'9#'(();0@-@89!D)G2I45"+"6 *70&gt;?+'((=!*$$B-#++";0=-'=)0 0 0 1B$+$7"$G?70</w:t>
      </w:r>
    </w:p>
    <w:p>
      <w:r>
        <w:t>8&gt;%'((=</w:t>
      </w:r>
    </w:p>
    <w:p>
      <w:r>
        <w:t>&amp;0 -+0 ') " ;$"$ 6 *7 " *$,A *;!,!,,++,"+$"&amp;&gt;"$#6&amp;@@9N5O! +$,7&amp;?,'(((!/7*$""",0B ?++*"E"*++"+G*+7N+0&amp;''+ &amp;'9", 90 &amp;";$"$*$,A*;"')?&amp;@8'NO!+G /,6+""*&amp;P+'((9!"+! */B-;;$+$+#N+0&amp;D'O!C$+"-;;*+7 6"$"$*++"$+#$*?7"",. '0 1-+0''5N,+,7"*&amp;?,'(((O! "",!*++"+B"+#7+*+7$ ;#$#+C+0&amp;''!&amp;'9!&amp;D&amp;+&amp;D'R+09G)5-**B+ *7#++G+;$N0&amp;O04B?+!*++" +G*+7*"G";;$+*++"+!7#+$ ","6*7C++$,+#+##+"",!+ *++ " +! 7#+$ " , " 6 *7 C++ $,+#+##+""#7N;0+0'D5O0 !?+G*++"++G-,"6*7C++ ##+""#7+$S+"##+"",N 5 &amp;'8'9(R 5&amp;'@DDDO0 90</w:t>
      </w:r>
    </w:p>
    <w:p>
      <w:r>
        <w:t>E*/! ?7 " *#/ + "$ *+7 * #+$ " ,"*$,A""#"0"+*+++!"E*+! "#7!'(?+&amp;@@)!"E+*+'D;$,'((=!"+GB ?7#+"",+",C$+0 1 "#+ *"+! *++ B *"+ #7 * 0 +";0'9-(=&amp;!&gt;)N+;0'-&gt;=D!&gt;)*/":++4 #+;0'(-'@&gt;0 ==0 )F 'O! " + B E+ # B"+G0 #++";0&amp;&amp;(-'9)!&amp;(0 D0 ;#$#+ G ?*"! "* ? "$+#+ * *+7 ?B- ##+ " +;+ " *++ " + " "#! ?+ ",$ 6$$; " ++ *++ "+ G " +$S+</w:t>
      </w:r>
    </w:p>
    <w:p>
      <w:r>
        <w:t>8&gt;%'((= #*+ #++ " 90'+ 8@30&amp;"*$""#++,"&amp;'*+#6&amp;@8)O0</w:t>
      </w:r>
    </w:p>
    <w:p>
      <w:r>
        <w:t>8&gt;%'((= - 1 ", - ,- -</w:t>
      </w:r>
    </w:p>
    <w:p>
      <w:r>
        <w:t>! 203 4 5 6# 7)' 8 &amp;0 ,+ " * " B + " G +;$! " #*+ " # ! ## " ;0 &amp;&amp;(-'9)!&amp;( G :++4 #;,"0 0 '0 ,+"*"B+"G,!*" #++!"+$S+#*+""$+!"/'D;$, '((=?B-##+"+;+0 90 EA"#++B"60 D0 +B*$"+7++0 )0 ;#*+"B-*,+;#+*$+S+ " "$ " 9( ? "/ +;+ * * ##"$ "$ 6;$"$"!14TL4;B=!=((D</w:t>
      </w:r>
    </w:p>
    <w:p>
      <w:r>
        <w:t>!+ C#*0 "$ *+ S+ *7$0 #$# "+ F O "B C+#+ B "$ + "$ 6+ + * " "$++B$R6OC**B#+;+#*,"#"++ +"$RO*+7+"*$++01#$# ++*+$$#+$#$$++O6O+O&lt;"! 6;$"$"**+#+/B- ","$,60#$#"#+#A " *,! B + ?+! B "$ ++B$ + -,** " B$+$C*$"$+N+0&amp;9'!&amp;(=+&amp;(8O0</w:t>
      </w:r>
    </w:p>
    <w:p>
      <w:r>
        <w:t>7;;/F</w:t>
      </w:r>
    </w:p>
    <w:p>
      <w:r>
        <w:t>A1</w:t>
      </w:r>
    </w:p>
    <w:p>
      <w:r>
        <w:t>$"+F</w:t>
      </w:r>
    </w:p>
    <w:p>
      <w:r>
        <w:t>$</w:t>
      </w:r>
    </w:p>
    <w:p>
      <w:r>
        <w:t>*;#"*$+S+++;$C*+BEGE;;;$"$ "*7;;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