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ATAS/865/2005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https://mcp.opencaselaw.ch/entscheid/ge_gerichte_ATAS_865_2005</w:t>
      </w:r>
    </w:p>
    <w:p>
      <w:r>
        <w:t>FR: GE_GERICHTE ATAS/865/2005 du 11 octobre 2005</w:t>
      </w:r>
    </w:p>
    <w:p>
      <w:r>
        <w:t>IT: GE_GERICHTE ATAS/865/2005 del 11 ottobre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#$$%&amp;#'(() *#+,)#'(() * * -* - - -./ ' $$ 0 '(()</w:t>
      </w:r>
    </w:p>
    <w:p>
      <w:r>
        <w:t>!"#$%&amp;$''" (&amp;$'')$</w:t>
      </w:r>
    </w:p>
    <w:p>
      <w:r>
        <w:t>*% '" !"#$%&amp;$''" (&amp;$'')$ $+ '"' $ ,</w:t>
      </w:r>
    </w:p>
    <w:p>
      <w:r>
        <w:t>- ! .. /0!102234 -</w:t>
      </w:r>
    </w:p>
    <w:p>
      <w:r>
        <w:t>4!5 %'6 ! 7%-$82!$9+!:/08</w:t>
      </w:r>
    </w:p>
    <w:p>
      <w:r>
        <w:t>'&amp;9'</w:t>
      </w:r>
    </w:p>
    <w:p>
      <w:r>
        <w:t>1*</w:t>
      </w:r>
    </w:p>
    <w:p>
      <w:r>
        <w:t>588; ?6"$'8='&amp;"@200/!2A"+"@'@'#"A $ #&amp; '% ' '" $ !"&amp;'$'8:%8;B;&gt; 2&gt; -+991'?6"$#&amp;$&amp;!@'#"A$'&amp; #$6#"$&amp;'%'#&amp;%C#9D#+ ' &amp;#E '$ "6&gt; ?6"$ ' '% #&amp; D '" '&amp;#&amp;'"''#$$ '$'82"200 &lt;&gt;</w:t>
      </w:r>
    </w:p>
    <w:p>
      <w:r>
        <w:t>'$'20%200:!'$$"@'&amp;# '?6"$''%!#&amp;$D&amp;$$'(##!"D +998!1$;''#$9'$$'&amp;!D##$$## ''%D(#$6'%'#&amp;%C'&amp;#E ! ($#&amp;$&amp;"!'$D?6"$$$&amp;9'+ ?6&amp; /&gt; $#&amp; # @! '"' $ 9"&amp; # ' 8B"200:$21?200:D#$6#%$%&gt; :&gt; @ ' &amp; $&amp; ' #$ " ' $$$ ' #&amp;%C!# $#&amp;$$$'&amp;9'#$' ""D"$$'%'#$D'$"6! $$8:%8;B;$ =&gt; -' '#'8;"200:!#$$D #'$"6#'"'$'8;:(=;=9&gt;20&gt;-' -F--, ':#$"@200:!''"'"$G8B(8 &gt; B&gt; '"$ $ &amp;$&amp; $" E #$ '$ ' B #$"@ 200:&gt; ?'$'D&amp;D(G'&amp;9$'(@%$'(2:#$"@200:! H$$'$$@&gt; 1&gt; #'8:#$"@200:!"'$''"'$$&amp;($$$ '@9$D('&amp; '%$H$'#!$D( $$$'A'#&amp;%C'($82/''%&gt; "#$$'9$!(##$$G?$&gt;'"'(#9$ '(@%$&gt;-D!&amp;$&amp;6'&amp;G?6&gt;</w:t>
      </w:r>
    </w:p>
    <w:p>
      <w:r>
        <w:t>*</w:t>
      </w:r>
    </w:p>
    <w:p>
      <w:r>
        <w:t>588; ($&gt; 2: ' 9&amp;'&amp; @ #6 ' #&amp;%C #9!%!%%$$%'$&amp;'8B'&amp;"@8;; D ?$$#'K'#$$'$G#$6I$&gt;822$ 82 B 8'9&amp;'&amp;#&amp;%C#9'2:?8;12IJ!$G A%@$''#8L$200 8/2J!E&amp;$'(99#$6 @'&amp;'&amp;#$$'&amp;$"&amp;#?6''%. 2&gt; -($&gt;22,I%$%6'#8?%2000J! ''%!#$$'$D'$"6$#$6&amp; 9"&amp;"$E$&gt;822!82 8J&gt;+D?$!#$$' $G#$6#'G'99&amp;$#$$'$!6"$&amp; '%'@#6E$$&amp;%$"$""$''%!$ #$$ ' $! 6"$&amp; ' % ' @ #6 E$$ &amp;%$"$""$''"6I9&gt;$&gt;2/,J&gt; !?$G#$$'$$G(%'@#6E$$ ""$''"6$&amp;H$'""$''%I , 8212</w:t>
      </w:r>
    </w:p>
    <w:p>
      <w:r>
        <w:t>$!''(#A!'"''&amp;#&amp;'"''$ "200 +6#'$#$AE&amp;$@'#$6!9"&amp;"$G '$ "?$ $ G ?#' $$ ' ' $ D ' @ 9&amp;'&amp; ' I, J&gt; 99$! #$6 ' #$$ ' $$$$$$$'$''%I - !N,6' 6@+3$#O$@"66+!,"200/!#&gt; A !""$'&amp;$"$#E&amp;$$'($&amp;9' ?6"$ ' '% $$"'#$#"$$$E&amp;$&gt;</w:t>
      </w:r>
    </w:p>
    <w:p>
      <w:r>
        <w:t>'($ $"! 9$ $ 99$ D ## ' '% $ D$ ' #$6'%$$&amp;9&gt;-'#&amp;%C%$ %$$$'$!(##$'($822$E#9$'($ 82/ &gt; %"$! ' #&amp;%C %$ #A $$ '$! D$'"&amp;6#$822I9&gt; - !#$&amp;!#6 "H""$9!%'('#&amp;%CD #&amp;' $ #'$ #A ' ?6 ' ! $ 9 (##$'($822!D$G(##D&gt;%&amp;D $! @$ ' (, - #&amp;%$ D D ' #&amp;%C</w:t>
      </w:r>
    </w:p>
    <w:p>
      <w:r>
        <w:t>588; A%#'$D$$##$#%$&amp; '&amp;6$$%#$G'$$+D$&gt;!# #$D!$&amp;#'#&amp;%C!D""&amp;G% $!'.#A%#&amp;%&amp;#$D%$G(&amp;#E! A6 ' '$ ' '% I9&gt; ' 81 " 200: 52= D$'%&amp;#E'#'K'$G'#$$E$ #$6 $ '99$&amp; $% ##$ ' #&amp;%C D A% ' "#&amp;$"$&amp;'?6'I ,821/8'&gt;8$ 29JM$$9!?6''%!D'$&amp;6$'#&amp;%C #9'&amp;#E!'$E"D$G$$#&amp;?'I ,821 /8'&gt; /;$&amp;9&amp;J&gt; $'&amp;%'K'$ $G'#$$'#&amp;%C#9!D'"#@ #$6'%'#&amp;%CG@'#$$%I ,82; /// '&gt; :&gt;8 #&gt; //= $ &amp;9&amp;M , ' 81 '&amp;"@ 200 8015200 D$'&amp;$"$#K##$'K$&gt;822&gt;8!K$DK&amp; '#'K#&amp;$$G#$$'$GK$'$$$ '#&amp;%CI ,821/8!9&gt; -B1=5200/JJ&gt;</w:t>
      </w:r>
    </w:p>
    <w:p>
      <w:r>
        <w:t>@ ' &amp; # '&amp;?G '&amp; (E&amp;$ '( #$6 "H"D($ -&amp;$$%!$%$&amp;'#&amp;%CG $G%!#A#$6I9&gt; -5B005200:' &lt;&gt;</w:t>
      </w:r>
    </w:p>
    <w:p>
      <w:r>
        <w:t>K#A! ?6 ' #"A $ '&amp; #$6 # "$&amp; ' %'#&amp;%C'E.&amp;#E&gt;'$#$$$'"6! 8:%8;B;!$' - '"$ #'$! #$$ D #'$ "6 # $'8;:(=;=9&gt;20$'DD#'" $ ' 8B(8 ! $&amp;H$ C$ '&amp;?G &amp;$&amp; &amp; # $$$'#&amp;%C'&amp;9'&gt; '$G E.&amp;#"$$';B(1/19&gt;80I8;:(=;=9&gt;20P2J$.'$G.G "$$'1(:=19&gt;I8B(8 P2J!'$DK$ D'$G'" "$$'1;(2109&gt;80&gt;</w:t>
      </w:r>
    </w:p>
    <w:p>
      <w:r>
        <w:t>588; 9"&amp;"$ G ?#'! '# ? '&amp;$"$ # #$6 ?D( ""$ ' $9$ ' #$$ ' $ ' '"! ?$ '%&amp; @&amp;&amp;9 ' $$ #$$ '$ G ' $&amp;H$ "#$ "$$ ' .&gt; $&amp;H$ $ &amp; $E """&amp;6($&gt;82'('#&amp;%C#9 %! %%$ $ %'$&amp; ' 81 % 8;1/ I 2J $E &amp;6"$! . $ #&amp; I , #@&amp; &amp;""$#Q!#&amp;'&amp;$$6$$I$&gt;B 2$ 1;4&gt;8'#&amp;''"$$%'82#$"@8;1:J&gt;</w:t>
      </w:r>
    </w:p>
    <w:p>
      <w:r>
        <w:t>588; %$ ' # G $9&amp;! ' "#$ ' !""'1;(2109&gt;80G</w:t>
      </w:r>
    </w:p>
    <w:p>
      <w:r>
        <w:t>- -F--,</w:t>
      </w:r>
    </w:p>
    <w:p>
      <w:r>
        <w:t>9%''" &gt; 2&gt; %$ ' # G %! # ' "$$! ' $&amp;H$ "#$''&amp;$!'A &lt;&gt; KC'"$$D'@&gt; /&gt; $D#&amp;'$6$$&gt; :&gt; 9"#$'D(#%$9"$#&amp;$H$ ' '&amp; ' '&amp; #$ H$ #6&amp;&gt; "&amp;" '$ P J 'D E$"$ D '&amp; $ '&amp; @$ $ # ' '&amp;$$D&amp;M@JE##D"$9$"#%'"'$$ $'&amp;MJ#$6$'#&amp;$$&gt;-"&amp;" $$#$&amp;&amp;"$&amp;"&amp;&amp;$$J@J$J.'! @9&amp;'&amp;'##$"$AD( '%'&amp;%@&gt;"&amp;"'"$"C ' #%! D $ ?$! D '&amp; $$D&amp; $ (%## ' D&amp;$&amp;E#&amp;'&amp;$I$&gt;8</w:t>
      </w:r>
    </w:p>
    <w:p>
      <w:r>
        <w:t>699A</w:t>
      </w:r>
    </w:p>
    <w:p>
      <w:r>
        <w:t>-C%4 R</w:t>
      </w:r>
    </w:p>
    <w:p>
      <w:r>
        <w:t>&amp;'$P</w:t>
      </w:r>
    </w:p>
    <w:p>
      <w:r>
        <w:t>@-</w:t>
      </w:r>
    </w:p>
    <w:p>
      <w:r>
        <w:t>#9"'#&amp;$H$$$9&amp;E#$DKGK999&amp;'&amp; '#699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