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ATAS/864/2021 vom 26. August 2021</w:t>
      </w:r>
    </w:p>
    <w:p>
      <w:r>
        <w:t>GE Cour de justice, 2021-08-26, FR</w:t>
      </w:r>
    </w:p>
    <w:p>
      <w:r>
        <w:rPr>
          <w:b/>
        </w:rPr>
        <w:t xml:space="preserve">Quelle: </w:t>
      </w:r>
      <w:r>
        <w:t>https://mcp.opencaselaw.ch/entscheid/ge_gerichte_ATAS_864_2021</w:t>
      </w:r>
    </w:p>
    <w:p>
      <w:r>
        <w:t>FR: GE_GERICHTE ATAS/864/2021 du 26 août 2021</w:t>
      </w:r>
    </w:p>
    <w:p>
      <w:r>
        <w:t>IT: GE_GERICHTE ATAS/864/2021 del 26 agosto 2021</w:t>
      </w:r>
    </w:p>
    <w:p>
      <w:pPr>
        <w:pStyle w:val="Heading2"/>
      </w:pPr>
      <w:r>
        <w:t>Volltext</w:t>
      </w:r>
    </w:p>
    <w:p>
      <w:r>
        <w:t>Siégeant : Karine STECK, Présidente; Christine LUZZATTO et Andres PEREZ, Juges assesseurs</w:t>
      </w:r>
    </w:p>
    <w:p>
      <w:r>
        <w:t>RÉPUBLIQUE ET</w:t>
      </w:r>
    </w:p>
    <w:p>
      <w:r>
        <w:t>CANTON DE GEN ÈVE POUVOIR JUDICIAIRE</w:t>
      </w:r>
    </w:p>
    <w:p>
      <w:r>
        <w:t>A/1513/2021 ATAS/864/2021 COUR DE JUSTICE Chambre des assurances sociales Arrêt du 26 août 2021 3ème Chambre</w:t>
      </w:r>
    </w:p>
    <w:p>
      <w:r>
        <w:t>En la cause Monsieur A______, domicilié à THÔNEX</w:t>
      </w:r>
    </w:p>
    <w:p>
      <w:r>
        <w:t>recourant</w:t>
      </w:r>
    </w:p>
    <w:p>
      <w:r>
        <w:t>contre OFFICE CANTONAL DE L'EMPLOI, Service juridique, sis rue des Gares 16, GENÈVE</w:t>
      </w:r>
    </w:p>
    <w:p>
      <w:r>
        <w:t>intimé</w:t>
      </w:r>
    </w:p>
    <w:p>
      <w:r>
        <w:t>A/1513/2021 - 2/2 - ATTENDU EN FAIT que par décision du 24 novembre 2020, l’office cantonal de l’emploi (ci-après : OCE) a prononcé la suspension de l’exercice du droit à l’indemnité de Monsieur A______ (ci-après : l’assuré) pour une durée de 11 jours, au motif que l'intéressé n'avait pas remis ses recherches personnelles d’emploi d’octobre 2020 ; Que le 23 décembre 2020, l’intéressé s’est opposé à cette décision en alléguant en substance avoir posté l’enveloppe contenant son formulaire de recherches au début du mois de novembre, sous pli simple ; Que par décision du 22 mars 2021, l’OCE a rejeté l’opposition en rappelant la jurisprudence applicable en matière de fardeau de la preuve ; Que par écriture du 3 mai 2021, l’assuré a interjeté recours contre cette décision en répétant qu'il avait bel et bien posté son formulaire de recherches d’emploi en temps utile, ajoutant que nulle part n'était mentionnée une obligation de l'envoyer par courrier recommandé ; Qu’invité à se déterminer, l’intimé, dans sa réponse du 1er juin 2021, a conclu au rejet du recours ; Qu’une audience de comparution personnelle s’est tenue en date du 26 août 2021, à l'issue de laquelle l'assuré a indiqué retirer son recours ;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