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ATAS/863/2005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https://mcp.opencaselaw.ch/entscheid/ge_gerichte_ATAS_863_2005</w:t>
      </w:r>
    </w:p>
    <w:p>
      <w:r>
        <w:t>FR: GE_GERICHTE ATAS/863/2005 du 11 octobre 2005</w:t>
      </w:r>
    </w:p>
    <w:p>
      <w:r>
        <w:t>IT: GE_GERICHTE ATAS/863/2005 del 11 ottobre 2005</w:t>
      </w:r>
    </w:p>
    <w:p>
      <w:pPr>
        <w:pStyle w:val="Heading2"/>
      </w:pPr>
      <w:r>
        <w:t>Volltext</w:t>
      </w:r>
    </w:p>
    <w:p>
      <w:r>
        <w:t>! !</w:t>
      </w:r>
    </w:p>
    <w:p>
      <w:r>
        <w:t>"#$#%"#&amp;&amp;' (")$*"#&amp;&amp;+ ( ( ,( , , ,-. # ! %% / #&amp;&amp;+</w:t>
      </w:r>
    </w:p>
    <w:p>
      <w:r>
        <w:t>!!!!!!!!!!"#$%&amp; '"(%)%(*) +(( )</w:t>
      </w:r>
    </w:p>
    <w:p>
      <w:r>
        <w:t>)</w:t>
      </w:r>
    </w:p>
    <w:p>
      <w:r>
        <w:t>, --</w:t>
      </w:r>
    </w:p>
    <w:p>
      <w:r>
        <w:t>"# ./0"()123"4244</w:t>
      </w:r>
    </w:p>
    <w:p>
      <w:r>
        <w:t>45 )$%</w:t>
      </w:r>
    </w:p>
    <w:p>
      <w:r>
        <w:t>6272462881 926:9 0( 4; !!!!!!!!!! " % 4/01" %)% ?)$ #, #)$#@)4//4"#AB#BC)?)# ,?)9B)C)#(+D#(E+; 2; $ # @) 4//7" ) #%(% #$# # ()) ?) ? (C" $%) # $)9%) ( A%))(()E?)(; 5; @4//:",CC)#,9?#)% $ ) B%%C #, C$) (C )" #(% # # # $$F # =? " A #$)% @=.)?; 1; ) # # A C$) ((% ($))) # #? E% .)=$ C$)A ; )) C$) #,B# %)% )#% ( A, %)) B F(% ()A # #$ # %F C$)A A, B #,E")F$()))E;) %)%$B%%C##,E)C#),%)%2888A#, )E#)++#H#,)(?$B2888; #,E)C)&amp;?%)%#%)@?2882") ++ #, ? )E" % # #$ # %F C$)A" %)% )#% ( @) %$A #%C?B # #$;)%)%)&amp;- I#H2888(=? (%))#AC)#)#,%2882")#) %)%$(J)(A,(%)#+K;</w:t>
      </w:r>
    </w:p>
    <w:p>
      <w:r>
        <w:t>@?2885"(B#%#())#)))%A9 "(=??)($(#$)",?)(?# #( C9)B 2882" (% F$ ( ) ($ ; ,?)(((?,(()E#,E#)))(%# ; 3; $$#%#40C%?2885", $C$$)E# ))C)A,())#$()$)")() (#,C$)A#CL&amp;?$1=$(%?)# (A)($F$#,58?2885"),()( (=#,E&amp;#,$)C#F+($ #)$M,?)(##,C$)A#,F$") #)#C))())(()#,)24;1 ;</w:t>
      </w:r>
    </w:p>
    <w:p>
      <w:r>
        <w:t>6272462881 956:9 7; ) %E &amp; )) $ #$ ?A) # (B=$ )+A ? ,#) $ (J); ))C ? 1=$ (?(F$##%(%?#,(B=$%F )F#,F$#),%))((B;,)C$)(%)%F#F ($F$$2885"$%+%; ?#)", (E%$#%#())#7$"?(B@)C($A )%A)($F$;))(%#,%)#)@A,&amp;C C%?2881;),)(%)%#)))(%#A,C ($F$"A%+% ; 0; #%+)#C)A,F$,?)%)%%(#3 #C$)", $)&amp;F$(.+EA?)&amp; ?%C()%)); -(()#&amp;((54$2881")#)=E# ()%((##C)%;((#)A,C)C CC)#$%$)#%CF; %$%"()%)) (CC$)#- ;-%+FF$)#(#&amp; $A#()%; :; #%#2?2881", C$%)A,()+E N)$ (E)N # C$) (C ) )) A,C$)(%)%N#B)#($1($ F$#- N"#4$288154O)2881; /; C # (%# $)%" ,B@)C ,%)) (" $J$ ()$)" ))); %#()) # ) %)B" ( %A)" (() # 4()$B 2881 ) A C$) (C ) %)) )$%"A,?)%+%(#%)E=&amp;)))&amp;)% ?) # , " A #,) $ (C ,%)) ( #A% ) #?) J) C% %+%); ,?#)% $)) &amp; 4P; $. F$&amp;#()#?)J)))%; 48; -))B", ##F#%#)#4()$B2881;, C)))))#,?#)%?)F#,?#)%)#4P" ,)C)(E)#$#,#(C( $)%; 44; -) &amp; ,(() # ) # 20 ()$B 2881" , # #%(()58?$B2881@)),(();, (( #)%E),)#$#%#())"(),E) #C$)(C)")))A"#(,)#$ ()$B4//:"($#42(E)#$)%)%#%#% C # ($)) #,B) )C) - I#H 1; ,EE$)#)?)%)%E$)CC)")F$,?)</w:t>
      </w:r>
    </w:p>
    <w:p>
      <w:r>
        <w:t>6272462881 916:9 %)% (% ? = &amp; @" $E% ,F) # ()% )) #%B; 42; #2/#%$B2881")))?)) % $)% ( , ( C C$)" ) ) % ( ( F$; ,) # )% ) %)% %?%%; ?A %E$) #,) $)C ( ) )) #%" )) #A)(?%#E?)%#)C);?E #$#)?); 45; %( # 40 @? 2883" , ) @) # ?.)F(=##)&amp;#%((); 41; # # 2 C%? 2883" B CF% #% ) 2:C%?2883())?))#%(#%)$(%$) )#$()(#()#)#$#$ 2883; 43; (#23C%?2883"!!!!!!!!!!,)))%()") )%#%((%$)(%); 47; ,##$()(#(),))#)#43$ 2883; )) " ) (= #" , ,) #%% #,# # ($)))#(&amp;?,F$#Q4")# ( C #% # ) $" %)) (%% A $)% )) &amp; #(); $() ) #, A%)# # ) ) ,+) # E I#H 2888" # ?)E) #?) J) C) ( , ; ?##?)J)CF%)%$); 40; ( # 47 $ 2883" , C$% B ? #% $#) %#())#)"!!!!!!!!!!"#%(#F)E) ) A%)# # 9 ) $)% $ &amp; #(); (()#24$2883"!!!!!!!!!!#A%A)) ?)$.)+A%(?C$)?E%;</w:t>
      </w:r>
    </w:p>
    <w:p>
      <w:r>
        <w:t>()" ,+) # E I#H 2888 -? ,%)) ( %" ?%C)C)(=#,(%); 4:; # ,# # $() ( # () A ,) ) 4/?2883" %)% ? A )R , ,EE) &amp; $)) )(#EC)I#H2888-?#2$ 2883 &amp; 41+58 &amp; ,CC; )) ( #?) J) ))% (= )); ) ,EE) &amp; (%( &amp; ? ,F$ Q4" ) ,$(%$)) C)I#H2888C)-?")&amp;()F$#,&amp; C#,%)%()#; #%)"()#%#())) ?E%(, ; #,%+")E#%&amp;@E;</w:t>
      </w:r>
    </w:p>
    <w:p>
      <w:r>
        <w:t>6272462881 936:9 4/; (#5$2883", C$%BA),%))( (%)%&amp;,CC&amp;#)),+(%?; B(%A)#$#%$#)#)#E (= # ) ) #,#A # )) B; (( %)% #%#)#0@2883"B%))?#); #F=$((%)%C$%#)#1@)2883(B"? ##%43@)2883(#%)$"&amp;#%C)#A") E#%&amp;@E,%)); 28; ( # 43 @) 2883" $#) # ) #A% A ) ,?) ( %(%% E ( # # )%; )) )$ #%((#)C)$%#F.)C;#%%)%(E%( B58O)2883; 24; (#58O)2883"$#)#)#A%A,,?)(( (%)FF$##)#,()#()# CA,#?)?;")#&amp;#F((=# ,CC ( %(% E" ) (= #) CF%" $ (? ) ( # %C%; $#) )) (B)% # $(%))#(=$()(#(); 22; ##2()$B2883"B)$))#%)$)&amp; , ) CF% F () ) #% ( %) (= $() ("28()$B2883")#A")E#%&amp;@E; 25; %) # 28 ()$B 2883" ) ) &amp; ( # (%#@A,&amp;#)#%))#($F$"(($)&amp; A,))%&amp;(($F$FC#, "B#$)&amp; ,)##%#, ; (#) )$$) )))) $%# A )% ;S 5)47$2883")(%;(#,) #EC; 21; (#27()$B2883"B)$))%)&amp;, ") %)%E#%&amp;@E; ( 4; E?TE)@# %)%$#C%)))%"#= 4O)2885"B)#"$(%#3@E" #)(%#))?9(%#)"3((%))47@E ;</w:t>
      </w:r>
    </w:p>
    <w:p>
      <w:r>
        <w:t>6272462881 976:9 -)&amp;T)#T%)#47@E"(BC%#% 20@?2881 "#E?#()%"45C%?" #()))E)($)))B)# # %E &amp; ) @E ))" " # T))) # T%)#?F@E; 2; C$%$)&amp;T);37;4);+;2"B*)) A#)))(%?&amp;T);37#C%#%()E%% # #) # # 7 )B 2888 )? )$$)&amp;C%#%T9?#)%#4/@4/3/ ; -$(%)(@E##T(=)%)B; 5; ) )% ?E 4 @? 2885" )*) # $B $#C)##$#T9?#)%;#%&amp;,E# %)%#58?$B2881)(()#C)#%)$) )#%%(=4@?2885"#)A )((B #T(=;)%E$)##()#T )#=E$)# )4@?2885; 1; %(%#C$)#%$(%("(%))?B" ?)#);37 ; 3; -);:;4 )1 ")%()%?#)%T()%#E )) () A ) (%$% ($) # E #%U T?#)% ()%)#TC$)%E%)"#T$##T#); % ?# $% #T ?#)% $$) ) #) F $ # %#()) % A ) # ) &amp; %)B" &amp; $)&amp;$%()%#E()%#T$( )?F+B)"AT)F%)?)%)?(%B ; $ $() )$$) T)) (C )C$)(C) ; - T); 24 ; 1 ()) (?) J) %#) C% )$($)#%C)?$)T%))T((" ()((()%$)"#$)#A()J)FE%#"&amp; ))$)&amp;$#%)(CB$)FEB ) ()B #T$% )B$) ()% # )? #TCC ? (B)% # E; $ #$ %) T?)) # %A@#A)$())#%#%CF?B#) ?%)%#%;</w:t>
      </w:r>
    </w:p>
    <w:p>
      <w:r>
        <w:t>6272462881 906:9 - @(#" ,% #) J) # )))C" # +A " F %A%E)?(BA,)*))))#%))#() @)#$#%#())"CA,)&amp;$J$#(##% (# ; 7; A))#?T)&amp;@)))AT $CF$# %#());</w:t>
      </w:r>
    </w:p>
    <w:p>
      <w:r>
        <w:t>?%)%"C)((%9#()#,F9$J$;)B%%C% #,C$)"+C)#)%J))#()%"#(4//: @A,&amp; C # $ #,O) 2881; ) ( # (() # %#())(CA%#())C)(?#()"#,%) ) # ) ? )" # $ A #%() $C)$) ,BE)%E#, ;"$J$A,CC,%))$)% #,#" &amp; B (" # #= + )" C ) # ))A9,C)%+")))%#@)CC)A,,?)( )EE$)(#$)CA,,(%)B;</w:t>
      </w:r>
    </w:p>
    <w:p>
      <w:r>
        <w:t>CC)" ,)))) $%# (#)" (= ( (( ) &amp; #= $)")#,()(A,C)A,)))A) #F))$%#$#$2883",)9&amp;9#B?)) #,##4/?2883)#K9?CF%&amp;, 2$2883; 0; - ( # (%#" C) ) #, () A , C$$) ?))(($$#%$#C%?2885;,)%A %+ C ,%)) ( # &amp; ,?#)% # ); C" (E%#=C$#%#())@A,58O)2881; %A)" ,CC ,%)) ( ) #,# ? (E) # $" $() ) # ) ) # $()$) # ); %A)" #% # 4 ()$B 2881" A C )) ? (E)")(C)$)@)C%)()J)AC$%; :; ,)))# # ) ) #$B; - ( # E % #) A B%%C% #, #) &amp; %#()) ?" @)) F?$) C) , " () ? A %)) $C)$)BC"A,,()EE$)(9#?)B) #O C ,B@) # ( ((; (() # ,); :: " %A)#$%&amp;$##488C;</w:t>
      </w:r>
    </w:p>
    <w:p>
      <w:r>
        <w:t>6272462881 9:6:9 , 1(0 ( ,( , ,</w:t>
      </w:r>
    </w:p>
    <w:p>
      <w:r>
        <w:t>! 2/3.. 4 5 67 %$# 8 3.</w:t>
      </w:r>
    </w:p>
    <w:p>
      <w:r>
        <w:t>4; %?B; ! 3</w:t>
      </w:r>
    </w:p>
    <w:p>
      <w:r>
        <w:t>2; @)); 5; #$)&amp;$##488C; 1; C$ () # AT (?) C$ ) (%) J) # #% # 58 @ #= )C) ( ( $$#% #% B C%#% # " -+HK+CA 7" 7881</w:t>
      </w:r>
    </w:p>
    <w:p>
      <w:r>
        <w:t>" ) F$(; #% () J) (E%; $%$ #)R &gt; #A F)$)A#%)#%B))(##% ))A%U B&gt; F( ( A $)C )$ (? #$# )) ) #%U &gt; () E) # (%)); - $%$ )) ( ) %%$) %$%% )) &gt; B&gt; ) &gt; 9#" BC%#%#(()$)=AT #?#%?B;$%$#$)$. # (?" A ) @)" A #% ))A% ) T?(( # A%)%F(%#%) ;</w:t>
      </w:r>
    </w:p>
    <w:p>
      <w:r>
        <w:t>ECC=</w:t>
      </w:r>
    </w:p>
    <w:p>
      <w:r>
        <w:t>-.?S '</w:t>
      </w:r>
    </w:p>
    <w:p>
      <w:r>
        <w:t>(%#)</w:t>
      </w:r>
    </w:p>
    <w:p>
      <w:r>
        <w:t>B- (C$#(%)J)))C%F()AT&amp;TCCC%#% #(ECC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