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ATAS/862/2005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https://mcp.opencaselaw.ch/entscheid/ge_gerichte_ATAS_862_2005</w:t>
      </w:r>
    </w:p>
    <w:p>
      <w:r>
        <w:t>FR: GE_GERICHTE ATAS/862/2005 du 11 octobre 2005</w:t>
      </w:r>
    </w:p>
    <w:p>
      <w:r>
        <w:t>IT: GE_GERICHTE ATAS/862/2005 del 11 ottobre 2005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"#$%&amp;"$%%' (")*$"$%%' ( +( ( +( + + +,- $ ! .. / $%%'</w:t>
      </w:r>
    </w:p>
    <w:p>
      <w:r>
        <w:t>!"""#$</w:t>
      </w:r>
    </w:p>
    <w:p>
      <w:r>
        <w:t>!%&amp;'( #'"!!"")#'*'&amp; +</w:t>
      </w:r>
    </w:p>
    <w:p>
      <w:r>
        <w:t>+ &amp;! &amp;!&amp;'</w:t>
      </w:r>
    </w:p>
    <w:p>
      <w:r>
        <w:t>!'&amp; ,,</w:t>
      </w:r>
    </w:p>
    <w:p>
      <w:r>
        <w:t>) ++</w:t>
      </w:r>
    </w:p>
    <w:p>
      <w:r>
        <w:t>&amp; -!./ %!'012 3133</w:t>
      </w:r>
    </w:p>
    <w:p>
      <w:r>
        <w:t>34 "'"#</w:t>
      </w:r>
    </w:p>
    <w:p>
      <w:r>
        <w:t>5416.51662 71507 (( 0( %&amp; #""! 34 8("&amp; 1662 ),,</w:t>
      </w:r>
    </w:p>
    <w:p>
      <w:r>
        <w:t>) ++ 7</w:t>
      </w:r>
    </w:p>
    <w:p>
      <w:r>
        <w:t>9"7%&amp;: ; %%&amp;"# &amp;' )"(""'# &amp;(" $ 9"7%&amp;: &amp;!&amp;'; ' &amp;'"&amp;# ) '1662#""! &amp;!%%!"'"!&amp;8'')!%%!"'"!= ! &amp;!&amp; . %'?&amp; 1662 !%#'# 30 %'?&amp; 1662 &amp;!&amp;' !' %&amp;#?' $ &amp;'"''"! ) '1664 &amp;"?'!&amp;!" !%!#28C !' %&amp;#"''("7%&amp;#"' 2%%#''3E8C&amp;9&amp;'F3'F&amp;'2E ;= "'$D'"!D#'"!3E8C&amp;%&amp;&amp;"?&lt;##&amp; 1/8("&amp;16609 ,34636E; &amp;!"C(!"!%'#34&lt;#(&amp;"&amp; "%!"'"!'&amp;"'!"&amp;&amp;C'%&amp;'''&amp;"?'!&amp;!" "#C&amp; &amp; $ '&amp;!" 8C '"'"&amp; D''' D#'"! !(G8C&amp;= !&lt;!&amp;#'$)&amp;'F2EF3'FBF1 &amp;"?'!&amp; !"!*'!'''"!&amp;'"($D&amp;7"(""'#12!'!?&amp;3.EH= !%#'%!&amp;8C&amp;D%:'""#'?"= !" &lt;##&amp; &amp; %&amp;'" C##&amp; &amp;!"' &amp; !" 9"7%&amp;: ; '&amp;#("C&amp;3&amp;8("&amp;1664 '%%"?D%:= D&amp;'F22!"&lt;##&amp;&amp;%&amp;!#&amp;""'&amp;'"(9"7%&amp;: ; &amp;'"($ D&lt;&lt;'%"&lt;&amp;!&amp; %&amp;#(!"'@""'I</w:t>
      </w:r>
    </w:p>
    <w:p>
      <w:r>
        <w:t>5416.51662 74507 J3&amp;!&amp;&lt;&lt;'%"&lt;F 1+&lt;"%!&amp;'&amp;%&amp;''"!%#""&amp; #""!D'!&amp;"'#"&lt;#&amp;"&amp;%' %&amp;#(!"&amp;@D&amp;!&amp;#('D&amp;%D&lt;&lt;'%"&lt;=D'!&amp;"'#&amp;!&amp; !! %&amp;#"'D"DC"'D!:C A&amp;!"'%&amp;:#%K'&amp;!&amp;F 4D'!&amp;"'# &amp;!&amp; ! ! %&amp;#"' %' &amp;'"'&amp; D&lt;&lt;' %"&lt; $ &amp;!&amp; @D'!&amp;"'#"&lt;#&amp;"&amp;D("'&amp;'"&amp;#=&amp;'"''"!D&lt;&lt;'%"&lt; ''&amp;"'##"FL= D!'&amp; D&amp;'FEE!"C(!"&amp;%&amp;!#&amp;""'&amp;'"(%&amp;#(!"'@" "'I J3+&lt;"%!"'"!#C!'&amp;"&amp; &amp;!&amp;&lt;&lt;'%"&lt;$!"@D'!&amp;"'# @" %&amp;" #""! ''@# D"' !&amp;!# DG#'"! !!?'' &amp;!&amp;F 1!'&lt;!" !&amp;@D "'#&amp;A' %?" ! %&amp;"(# %&amp;#%!#&amp;' D- !%%! 8&amp;""'"!&amp;!&amp;%' &amp;%&amp;'"!'"'#&amp;A'!'C&amp;(' # &amp;'"&amp;&amp;!&amp;'"'&amp;D&lt;&lt;'%"&lt;FLF D!!"'!''&amp;@D%%"'"!8&amp;"%&amp;&amp;"?&lt;##&amp; &amp; &amp;'"( $ D&amp;'F 22 D&lt;&lt;' %"&lt; !"' A'&amp; &amp;&lt;# "" &amp; " - &amp;"@@%&amp;''"!(&amp;# #B#'$'!&amp;' %"'%A'&amp;&amp;!(&amp;# @!&amp;'"'"C' "&amp;'" '@' D"'#&amp;A'D""'&amp;'"! %&amp;"D"'#&amp;A'8'""?9&lt;F ,33.26/'36E3H;=</w:t>
      </w:r>
    </w:p>
    <w:p>
      <w:r>
        <w:t>5416.51662 70507 + 1(0 ( +( + +</w:t>
      </w:r>
    </w:p>
    <w:p>
      <w:r>
        <w:t>! ! / 2/3-- 4 5 67 .*$ 8 3F #&amp;&amp;!&amp;&amp;(?F 1F 8''&amp;'"''"!)&lt;&lt;'%"&lt;F 4F #&amp;("'%&amp;!#&amp;F 0F &lt;!&amp; %&amp;'" @D %(' &lt;!&amp;&amp; &amp;!&amp; !'&amp; %&amp;#' &amp;&amp;A' #" 36 8!&amp; : !'"&lt;"'"! %&amp; %" &amp;!# &amp;# &amp;"? &lt;##&amp; &amp; +BM"N&amp;B!&lt;@" E E660</w:t>
      </w:r>
    </w:p>
    <w:p>
      <w:r>
        <w:t>'&amp;!" G%"&amp;F #" %' A'&amp; %&amp;!!C#F #!"&amp; !"'I ; ""@&amp; G''@#""!&amp;!&amp;'#"&amp;!?'"&amp;"'%#""! ''@#= ?; G%!&amp; %!&amp; @ !'"&lt; " '" %!(!"&amp; &amp; '' '&amp; #""!= ; %!&amp;'&amp; "C'&amp; ! ! &amp;%&amp;#''F +" #!"&amp; !'"' % '&amp;!" ##' ##&amp;# ! ''&amp; ; ?; ' ; "7 &amp;"?&lt;##&amp;&amp;%!&amp;&amp;%'&amp;&amp;'":&amp;&amp;&amp;!&amp;@D" (&amp;#&amp;&amp;"&amp;&amp;(?F#!"&amp;&amp;!&amp;'"!&amp;!&amp;!- %&amp;( @" &amp;!' 8!"' "" @ #""! ''@# ' D(!%% @#'#G%#"#&amp;!&amp;'9&amp;'F341 36E'36H;F</w:t>
      </w:r>
    </w:p>
    <w:p>
      <w:r>
        <w:t>C&amp;&lt;&lt;":&amp;</w:t>
      </w:r>
    </w:p>
    <w:p>
      <w:r>
        <w:t>+-("O P</w:t>
      </w:r>
    </w:p>
    <w:p>
      <w:r>
        <w:t>%&amp;#"'</w:t>
      </w:r>
    </w:p>
    <w:p>
      <w:r>
        <w:t>?+</w:t>
      </w:r>
    </w:p>
    <w:p>
      <w:r>
        <w:t>!%"!&lt;!&amp;%&amp;#'&amp;&amp;A''!'"&lt;"#G%&amp;'"""@D$D&lt;&lt;"&lt;##&amp; &amp;!"%&amp;C&amp;&lt;&lt;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