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ATAS/862/2004 vom 27. Oktober 2004</w:t>
      </w:r>
    </w:p>
    <w:p>
      <w:r>
        <w:t>GE Cour de justice, 2004-10-27, DE</w:t>
      </w:r>
    </w:p>
    <w:p>
      <w:r>
        <w:rPr>
          <w:b/>
        </w:rPr>
        <w:t xml:space="preserve">Quelle: </w:t>
      </w:r>
      <w:r>
        <w:t>https://mcp.opencaselaw.ch/entscheid/ge_gerichte_ATAS_862_2004</w:t>
      </w:r>
    </w:p>
    <w:p>
      <w:r>
        <w:t>FR: GE_GERICHTE ATAS/862/2004 du 27 octobre 2004</w:t>
      </w:r>
    </w:p>
    <w:p>
      <w:r>
        <w:t>IT: GE_GERICHTE ATAS/862/2004 del 27 ottobre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$%&amp;'($%((( )$'*&amp;$&amp;++, ""-) )" . ) " . . &amp;/ 0 &amp;++, ,1 .2</w:t>
      </w:r>
    </w:p>
    <w:p>
      <w:r>
        <w:t>. )""3 45</w:t>
      </w:r>
    </w:p>
    <w:p>
      <w:r>
        <w:t>3")</w:t>
      </w:r>
    </w:p>
    <w:p>
      <w:r>
        <w:t>)"" " 6 3" . !"#$% &amp;' &amp;%( )*++**</w:t>
      </w:r>
    </w:p>
    <w:p>
      <w:r>
        <w:t>*' 78888888888 "8888888888 , &amp;''*((-.......... #/ (/'</w:t>
      </w:r>
    </w:p>
    <w:p>
      <w:r>
        <w:t>0122</w:t>
      </w:r>
    </w:p>
    <w:p>
      <w:r>
        <w:t>120"!12!!! 3)</w:t>
      </w:r>
    </w:p>
    <w:p>
      <w:r>
        <w:t>23 *(( -.......... '( 4$%25(&amp;6'2!!23 % +*' 6 * *&amp;&amp;' )' )++' '* # )* '(+'*++'3 '7'*&amp;&amp;'8*' 9..........# &amp;'' % 7' %# (&amp;6' 2!!2 4 %' 2!!5# 8*' ..........# &amp;''# 6((/ ) 7'%#)%'2!!5:;)4***(( 3 03 *(( ( //( +'$ '+'*/* )' %'%%?(('*'*&amp;@+'*,? 8 +*' * +'* '(3 )'+' )( + ;( ** +'' '(7$'&amp;2!!B#2!!C2!!5# 8D77'+*'32E &amp;' 2!!"# )// +*'(%'(4 8(/ 6 +*' &amp;* 7*6 &amp;+@( ?'3 0"FECG3CC# *''+* , ** +'' )**6' 4 (&amp;6' 2!!B# : *D 2!!C# *&amp;+(&amp;+*')(2!!C**:%'4(&amp;6'2!!5 3 E3 ':7&amp;2H&amp;'2!!"#'6+'&amp;$'(+6; *$%+'**(/*((3;*/ (( ++' **(/)/0" %'2!!" I'( 00+&amp;6'2!!" 3 B3 0C/(%''2!!!# 8'(&amp;(48*'9..........#;( )&amp;''#+&amp;*&amp;&amp;2EF0H5/'3"H4''(+'* *&amp;&amp;7;)%6'*/*((-.......... #*''+*,**+''&amp;+@((&amp;6'2!!24%' 2!!53'(**/(&amp;J&amp;:*'#'(&amp;(4)'&amp;''# 8*'..........#+&amp;*&amp;&amp;0"FECG/'3CC#'+'( *( *&amp;&amp;7 ;) % 6 '* * +&amp; **+''3 C3 2H&amp;'2!!!#8'9....................*/*'&amp;(*++** +'$ 8# &amp; ' /' +'%' (</w:t>
      </w:r>
    </w:p>
    <w:p>
      <w:r>
        <w:t>E122</w:t>
      </w:r>
    </w:p>
    <w:p>
      <w:r>
        <w:t>120"!12!!! **;+&amp;'7'(+*'(2!!B42!!"32" &amp;'2!!!# 8('(+**++**&amp;'' '&amp;4K),'%(*&amp;+((3 %(4/' %*')&amp;**'*++**3 53 '*'''0C&amp;'2!!!#&amp;''*&amp;'*++**# (7 ; 8 )% + *&amp;+6( * +&amp; //( ')(2!!G3 G3 '';J2B%'2!!!# 8';*&amp;&amp;** '*'&amp;$')' %'%% &amp;%( *++** /*'&amp;( +' 8' 9.......... ..........#&amp;*/;)%*&amp;&amp;(777'%* +&amp;**+''#77+'4''+*6(3 "3 (((&amp;+',(/'+*'(+*'''(+*3 +'$'++# 8*'9..........('(#+'*'''22&amp;0HHH#+*' '+*6( ;)&amp;''# &amp; + ; ' '* +*'' '('3 (7( ; *' * &amp;# +'*K'77**((#8*'..........#% *:*''(;+&amp;'/4) (//('(7$'&amp;3 )' +'# +'$ @ &amp;+* %'&amp; '7'( +' 8# % *( ;) &amp;* ?'3 EF2253EH % (( +*'( ' +('*&amp;4*D2!!5#*+'$(&amp;*#*';)'D*%'' )''('(# ;) % (( *% % 83 +'*+* *(;+@'*&amp;&amp;?'3CFEH23BC#+*'***&amp;+3 !3 '(+;2!:0HHH# 8,+*(;,(** +( 2H **6' 2!!5# 8*' .......... % *( ''7&amp;+&amp;+*'*%''+'*'(+'+(**# *' ; +&amp; % (( '6( +*' *%'' +'*'( +' ';**'(7&amp;**/&amp;384 +' *&amp;+ %'( ' *%&amp;6' 2!!5 /(%'' 2!!G +' 8*' ..........# * ' *&amp;+ %'( +' % (( D&amp; '6(,+('*'*%''(&amp;8*'9..........# ;)'%(*&amp;+(&amp;*'3*''+#&amp;; '+*6( 8*' 9.......... ( 77( :;)4 / &amp;' 2!!5# $*';);)&amp;'';*((#%(7* *((48*'..........#;)('%'3</w:t>
      </w:r>
    </w:p>
    <w:p>
      <w:r>
        <w:t>B122</w:t>
      </w:r>
    </w:p>
    <w:p>
      <w:r>
        <w:t>120"!12!!! 2H3</w:t>
      </w:r>
    </w:p>
    <w:p>
      <w:r>
        <w:t>*' +'*('# 8/*'&amp;()*'('*';8*' ..........# ; '*% * /$' +'('# % */*+'*+*(%'&amp;)*&amp;+?'30HH3 +'*&amp;*3 4 8*' 9..........# ) +'*+*( %'&amp;# &amp; %*' //&amp;&amp;+@(+*'*((3&amp;'&amp;4; *7'(#''7&amp;+*%'%'&amp;*+&amp;6' 0HHE3 223 (('&amp;)*//'6*'* 2'*D0HHE3 203 2B:%'0HHB#8*'........../*'&amp;('6(;) )% + + '+' )''7&amp; +' % 8 &amp;*/ ; */$')(+&amp;(*'(3 2E3 '*'''0":%'0HHB#8*'9..........+'*+*(4 8 '(7'&amp;*"FB2G/'3GC+*'***&amp;+3 2B3 2!%'0HHB# 8/%*''6(;)'* ('%;8*'9..........%+@(*&amp;&amp;2HF"H2/'3 2C+*'***&amp;+#*';)*'+*6((4* *'(%*6:3**&amp;&amp;7'D+'8*' ..........)(%(*'&amp;42GFCC5/'3BH3 2C3 8*' .......... ((%(4('&amp;'#%# (( 7'(4:7'3</w:t>
      </w:r>
    </w:p>
    <w:p>
      <w:r>
        <w:t>C122</w:t>
      </w:r>
    </w:p>
    <w:p>
      <w:r>
        <w:t>120"!12!!! ") 23 * 7%* ' )*'7* :' 00 *%&amp;6' 2!B2 (( &amp;*/( (# $ 2'*D0HHE# '6*' *#*&amp;+*(C:7#*+'(% +'(#C++( 25:7' 3 4)*)(*25:7'#+''6/((' 0G:%'0HHB #'*7%**+(#2E/(%''# +**'*''7+'&amp;'6*' * (7' ' 4 '* :7 '# # ) )(**%,:7'3 ''*''*+6#'6/(('#''J2' : 0HHB# */'&amp;( ; +**'*'***+ '*(*/*'&amp;#''*L#'*/((' 3 */*'&amp;(&amp;4)'3E3E+**'*'*&amp;*/* ' )*'7* :' 2B *%&amp;6' 0HH0# +'( # '* %)'(%7'*+%*&amp;&amp;** '*' (( '&amp; )*// '6 * ' *# ;'**&amp;$')' % '%% *&amp;&amp; 3 *&amp;+( +*' :7' )+$(63 */((''+'7((''*'*5**6' 0HHH '(%7'2':%'0HHE#'L&amp;*/* *&amp;6'+**(7*&amp;) #*&amp;&amp;; *')'C0 3(*'&amp;#'+*6()&amp;+*@''(7( &amp;$'+((;)+'%4)'C0 #'"2"0 '$7&amp;')' %'%% *((6'*7(3 )+$ ' (&amp;* '(7 +' +** %7' :;) E2 (&amp;6'0HH0#(7'+'+*;'$7++6* %7' &amp;*&amp; *M / :';&amp; ('&amp; * +'* 3 03 ,'&amp;)' "0#32 #'*&amp;''(+'*) *&amp;&amp;7+''*';*&amp;+*/+%*'+' (*'(+'*)(+'$;)**&amp;&amp;73 *''&amp;4'+**#)7)*'')( +('&amp;+*4*('')*// 3*';'*('%)+6 *&amp;+'*+(4(+''+*+*7'(#( ++6 3 '6 /((' ' +*( +'+ ;) *&amp;+*O**&amp;&amp;7P+**+'((#4 +''&amp;*&amp;*M*'*L'#@+'J)*;)*'* )' ) *&amp;++';#;'* +'&amp;+'*%''**#&amp;+*'':/'*67* '(+'' *&amp;&amp;7 3/('&amp; **';))@O'**+''+'*/#'4'6'P #)*M'( +''(3</w:t>
      </w:r>
    </w:p>
    <w:p>
      <w:r>
        <w:t>/ * **' +' 6* )/# ) + ('&amp; * *&amp;&amp;7 &amp;*&amp; &amp; *M + *' 6 '6* *&amp;+ / (6 +' )// /*;'#*44;'U*(/ 63 //#;6+'/*+'*(' **''%'**&amp;&amp;7 ('J#7(('#* +'; '6,# (:4 //&amp;&amp; * *&amp;&amp;7# &amp;*&amp; *M *** '( */(# * 4 *M )( ***)%'*(((+*(+%J'*(3 &amp;*&amp; 4# '(' # * %'J' 7(('#&amp;' *L')( /# *** '( % +'*66 3 '&amp; O '$7 *''P 7/ ;# +'+# *&amp;+*&amp;')&amp;'//&amp;&amp;)(**&amp;&amp;7 &amp;*&amp;(+I)(***3+*/*;&amp;* *+*6;+K('';*#+',&amp;++' ;&amp;*/(++'*%6&amp;&amp;*6'; )&amp;'* / + /*'' * 4 +'*+* %+'(%6 3 %'&amp;# +' (( + ,+*&amp;#'*'*+(#;(''*</w:t>
      </w:r>
    </w:p>
    <w:p>
      <w:r>
        <w:t>G122</w:t>
      </w:r>
    </w:p>
    <w:p>
      <w:r>
        <w:t>120"!12!!! (' % (+I )( ***Q ) +'' *';)++')&amp;'*/#4)**)&amp;6( '('# ;) % +*'' J' '6( , '(' 3 ), '* ' + &amp; ;)% 'R&amp;+'&amp;'*'7&amp;+'*%+'** *'(+'&amp;+*'/*'&amp;*%'&amp;: 3 ' '# ) /# 4 : '# &amp;*'' (%$' )++'(* '+*6()&amp;+*@'A#+',*#*'7))7 )+'*&amp;*'A;***&amp;&amp;74*&amp;+* )*6'%+#*&amp;*+'(777'%#+''+* #/&amp;J&amp;&amp;*'',74)(7' )&amp;'*;*''+**/*'&amp;)* '+*6(/*(')'3C0 3</w:t>
      </w:r>
    </w:p>
    <w:p>
      <w:r>
        <w:t>)+$#/*((-.......... #+'**(2H&amp;'2!!"# ((++*'(/)/0"%'2!!" 3 &amp;' % +'% *6# 2E &amp;' 2!!"# (/ 6+'$#@*//+'(%+')'32B!#+*'** &amp;+@(:*D2!!C#:%'2!!54%'2!!5 3 **#)+I*'(%' (/62E&amp;'2!!"; 8;)&amp;+*@'(*%6 ;)6'*6&amp;*&amp;&amp;7 3</w:t>
      </w:r>
    </w:p>
    <w:p>
      <w:r>
        <w:t>*/*'(+'**&amp;&amp;74)*'(/' C/(%''2!!!# 87(+('&amp;+*')+''+' )'"0#32 ;4*&amp;+'/*&amp;&amp;76 3 (/'*/*'&amp;(*++**+'*'''2H&amp;' 2!!!# 'U +' 8 20 &amp;' 2!!!3 '; &amp;%( *++**/*'&amp;(+'(/'+'2B%'2!!!Q*&amp;+ /;(EH:*'+G$&amp;:*'%V;G$&amp;:*' +'$V;%&amp;*/*'&amp;(&amp;4)'00 ((6;C %' 2!!! ( V; /*' *' ; 8 )*'('*'&amp;+ 3 E3 , '&amp; )' C0 # )&amp;+*@' * *%'' *&amp;&amp;7 ;) ( %* +''+* *&amp; * +' (77 7'%3 '++';)'C0 +**+( 3</w:t>
      </w:r>
    </w:p>
    <w:p>
      <w:r>
        <w:t>"122</w:t>
      </w:r>
    </w:p>
    <w:p>
      <w:r>
        <w:t>120"!12!!!</w:t>
      </w:r>
    </w:p>
    <w:p>
      <w:r>
        <w:t>'6 ( +' # +'(6&amp;# ;) '* '% ' &amp;' (/' 9..........Q 8 '*(,/'&amp;'/#,,*&amp;&amp;*,('J&amp;*'*' (/'+@(*&amp;&amp;2HF"H2/'32C+*'***&amp;+3 '6(*;'***'%)(/ ;) */*'&amp;4*#*';)+ J' ('( 3 ) ; 7 *++* &amp;' (/'9..........%*6:3 B3 *&amp;&amp;7*+''(**6+' 8 '* / *(( -.......... Q *&amp;+ +&amp; //( +' 8*' 9..........# )($% &amp; 4 2GFCC5 /'3 BH '*%'**+''&amp;+@(+*'+('*)**6'4(&amp;6' 2!!B#:*D2!!C#*&amp;+(&amp;)(2!!C#:%'4(&amp;6' 2!!5 3 F'2B#(2 *''(*%'EB% # +''F*67*+*'F&amp;+*@'(''K;'** '(%'' 4*&amp;+*%+'*+'**3 &amp;+*@' *% %*@' , # +('*;&amp;# +$ *&amp;+6*''%'(4''(#&amp;$'4; **+''+J'(/'F*6:(*3 F*67* +@' ** /*'' (*&amp;+ # +*' F&amp;+*@'#VK'*+6+''+'*3 (7'#'6 /((' ' ('(# 4 '(('( '+'# ; '+*6( F&amp;+*@'F'C0 ('*+6 3F&amp;+*@';F;+ VK*&amp;&amp;%**+''+*F'C0 #; 'L+*'F*67*'(+''$'&amp;*&amp;&amp;7**( 3 ? //'&amp;(,+'(&amp;;F*67*(7'(+''*&amp;&amp;7 * J' '* ; *M *&amp;&amp;7 D 4 %** **+'(777'%#+'F&amp;+*@'#+''+*'(7 F 3*&amp;+*; *;F6*&amp;&amp;7+'* *6'%*+''+* +&amp;';F&amp;+*@'%*( *&amp;*&amp;*+' (77 7'%# &amp;' *M F, + F / '*' 4</w:t>
      </w:r>
    </w:p>
    <w:p>
      <w:r>
        <w:t>!122</w:t>
      </w:r>
    </w:p>
    <w:p>
      <w:r>
        <w:t>120"!12!!! (7&amp;(**&amp;+*'&amp;*4F6F/ 3 *';F&amp;+*@'+'*&amp;*'#*'7'(+**'&amp;# 4'6'#*&amp;&amp;7(+' #*&amp;&amp;;+'* &amp;*'F,+&amp;*&amp;*M'+*6(77( 3 'W*'7W#/'*+'*+K@;;'+'(+'* &amp;*'4F,(''*;+,''/(%'*&amp;+*'&amp; 3*';FF*((*@&amp;# ? F*:*''(/('(4F'GCB#2'(#*''(*%F'GC!# 2'(3*/*'&amp;(&amp;4'#*+'*K'7( F&amp;'*#7***'I#'(+*#4F(7'*((# &amp;J&amp;;F%'K;*'*'('*#*&amp;&amp;7;F' &amp;; *&amp; * +' (77 4 ' %*' +'*;'(+*F&amp;J&amp;*&amp;&amp;7**'&amp;3* '(+(K'7(F&amp;'**7*F'GC5W* &amp; *'7 (* (7( ,+'(&amp; *&amp;&amp; # &amp; (7&amp; +'* ; +' //%&amp; (* '% *'7# * ; &amp; 7* +'*+'&amp; * +' +'(+*('4/*'&amp;*%**(*((W 3 C3 )+$# 8*' .......... ( ' '7' *&amp;&amp;' ;()&amp;''#6((/)7'%#$20%' 2!!5# :;)4 / 3 % 6&amp;;()*'7*((/3 (/')+*('+*6(#;()*'7*(( /3*+#'+'(+'*(') 6*'(4;' ;))%+'+')77&amp;+'% 8:0HHE# * /$' ( + ; +'('3 (7( ' */* ,'/)'C0 3 '6(*;(/'/)*6:+'&amp; (** +( % )J' *&amp;(# +' *'* '*'' 7(('00:2!!"#4+0H:*')&amp;+'*&amp;#+*'/'*</w:t>
      </w:r>
    </w:p>
    <w:p>
      <w:r>
        <w:t>2H122</w:t>
      </w:r>
    </w:p>
    <w:p>
      <w:r>
        <w:t>120"!12!!! ,'"G#3E 05#36 ? 3%'+ +&amp; * +' &amp;' )* + (( '+(3 ?*' *';(/')%'**6:%('+'; *'+'+*'');'**('*63 *7+('*';**+''*((&amp;+@((&amp;*' //;//('(*''*(()(+;+7$'3 *''+#(/')/%*'&amp;*/4)++**++**3 )+(&amp;*'(*+;&amp;''+'#+'*+'47'' ('* +&amp; **# *' ;) % %*'3</w:t>
      </w:r>
    </w:p>
    <w:p>
      <w:r>
        <w:t>)*6'%+*67*;&amp;+*K'7)&amp;''#7 +'(777'%3'+*6((/')'C0 77('(+**&amp;&amp;73</w:t>
      </w:r>
    </w:p>
    <w:p>
      <w:r>
        <w:t>22122</w:t>
      </w:r>
    </w:p>
    <w:p>
      <w:r>
        <w:t>120"!12!!! " . )3 )" . ) " . .</w:t>
      </w:r>
    </w:p>
    <w:p>
      <w:r>
        <w:t>09 : ; 4 ;' ,&amp; ;F (* '*' (' *6' + (*;(Q6&gt;,+*'+*';&amp;*/&amp;+*%*'&amp;' '(*Q&gt;+*''7'**'+'(3&amp;(&amp;*' *+'*((&amp;(&amp;('(*'&gt;6&gt;&gt; # '6/((''+*''+''&amp;$'''*';F %'(''''%63&amp;(&amp;*''*'&amp;*'*'&amp;*@ +'%# ; '* :*# ; (* ;( F%*++ ;((,+(('*' 3 7'//'R Z 8</w:t>
      </w:r>
    </w:p>
    <w:p>
      <w:r>
        <w:t>'(R</w:t>
      </w:r>
    </w:p>
    <w:p>
      <w:r>
        <w:t>*+*/*'&amp;+'(''J*/(,+';F4F///((' '*+'7'//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