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ATAS/861/2007 vom 16. August 2007</w:t>
      </w:r>
    </w:p>
    <w:p>
      <w:r>
        <w:t>GE Cour de justice, 2007-08-16, DE</w:t>
      </w:r>
    </w:p>
    <w:p>
      <w:r>
        <w:rPr>
          <w:b/>
        </w:rPr>
        <w:t xml:space="preserve">Quelle: </w:t>
      </w:r>
      <w:r>
        <w:t>https://mcp.opencaselaw.ch/entscheid/ge_gerichte_ATAS_861_2007</w:t>
      </w:r>
    </w:p>
    <w:p>
      <w:r>
        <w:t>FR: GE_GERICHTE ATAS/861/2007 du 16 août 2007</w:t>
      </w:r>
    </w:p>
    <w:p>
      <w:r>
        <w:t>IT: GE_GERICHTE ATAS/861/2007 del 16 agosto 2007</w:t>
      </w:r>
    </w:p>
    <w:p>
      <w:pPr>
        <w:pStyle w:val="Heading2"/>
      </w:pPr>
      <w:r>
        <w:t>Volltext</w:t>
      </w:r>
    </w:p>
    <w:p>
      <w:r>
        <w:t>! !</w:t>
      </w:r>
    </w:p>
    <w:p>
      <w:r>
        <w:t>"#$$%"#&amp;&amp;' "()*"#&amp;&amp;'</w:t>
      </w:r>
    </w:p>
    <w:p>
      <w:r>
        <w:t>+ ,-+ + , ./ 0 ! *) 1 #&amp;&amp;'</w:t>
      </w:r>
    </w:p>
    <w:p>
      <w:r>
        <w:t>! " ##$</w:t>
      </w:r>
    </w:p>
    <w:p>
      <w:r>
        <w:t>$# %&amp; &amp;&amp; &amp;&amp;'$&amp; $ !</w:t>
      </w:r>
    </w:p>
    <w:p>
      <w:r>
        <w:t>()**+(),,- .)(/. ! 2 0'# ## # 1)2 ),,-</w:t>
      </w:r>
    </w:p>
    <w:p>
      <w:r>
        <w:t># 3! $$4 $#5$ 4 $ 67''$8 %&amp; &amp;&amp; &amp;9 .'#:;%&amp; 7#!#!87### # '# 0 7 ?#! 07 5 $ ### 0$</w:t>
      </w:r>
    </w:p>
    <w:p>
      <w:r>
        <w:t>##),,*=#! $!##5 $ !$!&amp;&amp;'#7 $!6# $!7!),,* !6$1#25 # @12 $),,&gt;=!07#!!8%&amp; #'# !3$?? $ '#:71#A$),,&gt;= .07$1B!3#),,&gt;%&amp; #!87#!#'' '# #$ !3#),,&gt;'#$$/)@?#C),= .0'### #1B25 #),,-7#!#!'8%&amp; 0 75 $'D!#!!7!$ $'3 '#$ '# 07$ $4# $#76#E' $'# 2 ),,-4= 7!$ $ 4 :# ' 3 F07 5 $G $#5!'#? #5 #$#:2$$'$ H30F5 5IG 87!6#FG!'H$FG4=7#!#''!07 5 $ 5 ! 8 #3## '# 07 5 $ 5#!'#'!# 25 #82 $),,&gt; . 0 '# ## # 1) ?!5# # ),,- 7# #''! 0 ?#!$ 8 7#! #$# ' $ '5 $ ' J6# 7##$$07 75 $''D! $!6#$'# = .01&gt;5# ),,-$'D#!$!$ ? !87#!.# #!0 $ 7%&amp; . '# $$ /)@?#C), 9'# !3# ),,&gt; @,?#C?# 7 $#5$ $/,?#C?# #''= 7#! ! # 3 ! 4#$# $ '#'$ $ ! $ '# $47'#$$' $7 $!@,,,?#C8$ $##!'#$ $#$#= '# ## # &gt; A$ ),,- 8 7 ##53 $! 7$ 7#!? $##0#0 # 3$# 7$' '!$$'#L$#7' $'#5 #!$!43 5$ '# $4 $$'5$07! #'' $ 7 $!$!#0 7'!$! 7':= 2$!07#!5 $! 3!#!$#?!70 $$# '# !3#),,&gt;$! ! $!#$#$##' $</w:t>
      </w:r>
    </w:p>
    <w:p>
      <w:r>
        <w:t>()**+(),,- .@(/. $$'# 2072 ),,-=8$ $# ?#$ ? 2$!0$$ '# 5 $ !$! !# 0 $$! 0 #$ $ $$? 5#$ ?# 6#!'#'# $=0$8$$' $7 $! @7,,,?#C8$ $##!'#$ $#$# ? $##0#07#! $ $ '87H$ $ $E8 $$!!# $!C 0 ?#!$ 8 7#$C *&gt; C 1 $C JC / 65 # 7#6 $ 2 # 9 ?!!# # '#$ 6!!# # $ # &gt; $3# ),,, 9 1C $ '#$ '$ M#$C &gt;/ 53#1++1NN1++)1)/#$C/ &gt;,,/ &lt;'#5 ##$ :## $ '3 ?#!$H#$CB) ?!!## # 3?!!#1- 2 ),,* 9 N&lt;= ! # ## $ 0# $ ? $ D'#5$'#$# 6$###$$ #= $ E$# #! # 3 ?!!# '# 5 '$ '# 5 !$# 0 H $ 7#$C /) NC '#!$ ##E$ $ ' : ' ##$ 50!D'#5 5$E$#2 $875 C</w:t>
      </w:r>
    </w:p>
    <w:p>
      <w:r>
        <w:t>6#?? :#</w:t>
      </w:r>
    </w:p>
    <w:p>
      <w:r>
        <w:t>NN</w:t>
      </w:r>
    </w:p>
    <w:p>
      <w:r>
        <w:t>'#! $</w:t>
      </w:r>
    </w:p>
    <w:p>
      <w:r>
        <w:t>Q# &amp; Q</w:t>
      </w:r>
    </w:p>
    <w:p>
      <w:r>
        <w:t>' ?#'#!$##E$$$ ? !H'#$ 0M8M?? ?!!# $!'3 0'#6#??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