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ATAS/860/2005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https://mcp.opencaselaw.ch/entscheid/ge_gerichte_ATAS_860_2005</w:t>
      </w:r>
    </w:p>
    <w:p>
      <w:r>
        <w:t>FR: GE_GERICHTE ATAS/860/2005 du 11 octobre 2005</w:t>
      </w:r>
    </w:p>
    <w:p>
      <w:r>
        <w:t>IT: GE_GERICHTE ATAS/860/2005 del 11 ottobre 2005</w:t>
      </w:r>
    </w:p>
    <w:p>
      <w:pPr>
        <w:pStyle w:val="Heading2"/>
      </w:pPr>
      <w:r>
        <w:t>Volltext</w:t>
      </w:r>
    </w:p>
    <w:p>
      <w:r>
        <w:t>! !</w:t>
      </w:r>
    </w:p>
    <w:p>
      <w:r>
        <w:t>"#$%#"&amp;%%' ("$)%"&amp;%%' ( ( *( * * *+, &amp; ! ## - &amp;%%'</w:t>
      </w:r>
    </w:p>
    <w:p>
      <w:r>
        <w:t>!!!!!!!!!! "#</w:t>
      </w:r>
    </w:p>
    <w:p>
      <w:r>
        <w:t>"# $</w:t>
      </w:r>
    </w:p>
    <w:p>
      <w:r>
        <w:t>% $$ &amp; '"#("#) *+',+-.</w:t>
      </w:r>
    </w:p>
    <w:p>
      <w:r>
        <w:t># /</w:t>
      </w:r>
    </w:p>
    <w:p>
      <w:r>
        <w:t>0,1-,0+--2 &amp;+03&amp; " +4 "56 +--7 $5 %&amp; 8 &amp;9: $ ;' 5 ## !!!!!!!!!!8 &amp;9: "#; # %' "&gt;"/# &gt; # "9:$5 @ / "++--2&gt;&gt; #%"&gt;&gt; "#9:% $$ ' # #' &gt;# 9 &gt;'#&gt;"' "/ 6/ =% 9"/ 9: /# # " BC @ &gt;&gt;#' # = $5 %#9"$ @ ## =% " 9#6'"D E #""# / "4A +--2@ " $ 59 : "# 6= %&gt;&gt; # ""# &gt;#,5 +--2'=9"/=# %E99/ ""5"6@ %6""#/ ""99" # "4A +--2@ " 6,+9#6+--2 &gt;"# " #/ ""99" # "'# =% #E/G=9#% +29#6+--2@ %6/9""#@ =/#/H/ " 9# =J 95# &gt;" " "# 9/# K# / 3- A" : "# &gt; # " 9 9 "/ / 6 &gt;// ' $BL CB"&gt;= *' *--7</w:t>
      </w:r>
    </w:p>
    <w:p>
      <w:r>
        <w:t>' #" )9 ? / 9# K# 9""H/? /" " #M ; = )##=/ ""#/ "6# #9/ " ##=/@ 6; )9" 9" = "# &gt; # 9"5" ## # / "@ ; 9"# H# " " 9/##? $ /" "# # 9 #" //# /// " ## ; 6; # ; &amp;' 6&gt;//9"9## :"=J 5/ 56?/" "# """E 95' = "# A" #' = / " ##=/ # J5"99 =/#/)9/ /"#8#?,3+',-*#,-1;?</w:t>
      </w:r>
    </w:p>
    <w:p>
      <w:r>
        <w:t>H&gt;&gt; :</w:t>
      </w:r>
    </w:p>
    <w:p>
      <w:r>
        <w:t>$E5 N F</w:t>
      </w:r>
    </w:p>
    <w:p>
      <w:r>
        <w:t>/ #M</w:t>
      </w:r>
    </w:p>
    <w:p>
      <w:r>
        <w:t>6$</w:t>
      </w:r>
    </w:p>
    <w:p>
      <w:r>
        <w:t>"9 "&gt;"9/#K##"# &gt; /)9# =J &gt; &gt;// #/96 =9H&gt;&gt;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