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ATAS/860/2004 vom 28. Oktober 2004</w:t>
      </w:r>
    </w:p>
    <w:p>
      <w:r>
        <w:t>GE Cour de justice, 2004-10-28, DE</w:t>
      </w:r>
    </w:p>
    <w:p>
      <w:r>
        <w:rPr>
          <w:b/>
        </w:rPr>
        <w:t xml:space="preserve">Quelle: </w:t>
      </w:r>
      <w:r>
        <w:t>https://mcp.opencaselaw.ch/entscheid/ge_gerichte_ATAS_860_2004</w:t>
      </w:r>
    </w:p>
    <w:p>
      <w:r>
        <w:t>FR: GE_GERICHTE ATAS/860/2004 du 28 octobre 2004</w:t>
      </w:r>
    </w:p>
    <w:p>
      <w:r>
        <w:t>IT: GE_GERICHTE ATAS/860/2004 del 28 ottobre 2004</w:t>
      </w:r>
    </w:p>
    <w:p>
      <w:pPr>
        <w:pStyle w:val="Heading2"/>
      </w:pPr>
      <w:r>
        <w:t>Volltext</w:t>
      </w:r>
    </w:p>
    <w:p>
      <w:r>
        <w:t>!"!### "$ %&amp;$#' #!#' " $# !%' () *+, - .*.,</w:t>
      </w:r>
    </w:p>
    <w:p>
      <w:r>
        <w:t>/0000000000 ! "#! "$% " &amp;'!(()'$!($$ !#!"% $# (!* +, ! -../</w:t>
      </w:r>
    </w:p>
    <w:p>
      <w:r>
        <w:t>!</w:t>
      </w:r>
    </w:p>
    <w:p>
      <w:r>
        <w:t>! 10000000000 ! "#! % $!$ 0 &amp;'!( ()'$!($$ $!$'</w:t>
      </w:r>
    </w:p>
    <w:p>
      <w:r>
        <w:t>1+23.1/..2 4/1,4 !!()"(5555555555'+6,27$$(!($ !$ (!(//('7 +66-8 ('$$(/9:;$ /... $!' !$! ) ! 7 ?%$)(!@@ $!($+ ('7 +663'!$!(&amp; $&gt;$($;8 &amp; 4$(!'!'@$ '!!('$$ &amp;$!$(&amp; '! (&amp; 4($ ('$$(/,:$!/...8 &amp; ' ! !! ('$$ $!$ (;! $7 ($$! !$@ A$4 BC D ! = !$ = !!!$ ( &amp;E$!(&amp;$!'(')!! $(!!&amp;'!!(' $@!(&amp;!E (&amp;$$!' ( ! ;$ ( +..F $$ )&amp;= &amp;! $ (&amp; ! (&amp;$;$($!' ! (&amp; $($!' !!$!=&amp;$!'&gt; $!'(G!E8 (( (&amp;$! !$( $&amp; '=E !$ '($:($$$ @$'! 5555555555?%$! !?%!%' !8 ( $ !!')&amp;$?;$!$($!'! ! &amp;$(!7$ ! !!$! = !'?%$)(&amp; '!)!!$!! #$! $$!'!!(! ;$ 8 &amp;$!$' )$ ( ' $! ( // /../ ) ( )!$ '!$ $!'! 5555555555 B;$ $$ ( !(! 5555555555(- /../'($$(&amp; ! '$$!?%$! $!?%!%' $8 :!'!!((!($ !$! G!(/H ; $/../8 &amp;$@$E'=+..F(&gt; '(&amp;$$!'(! ;$( !(B+ ('7 +663!!')&amp;;$!( $!=$($!' !!$!=&amp;$!'&gt; $!'(3,F! ;?' ($ = &amp;$!$' ( ! (&amp;$;$($!' ! ( ($! $($!'8 @$!:&gt;( !($)! 7?%$)( ! '!$! !$($!'! ;&amp;';'! '8 G! ( +,:$ /..2 $7@'(' ( A$4 BCI D ':&gt;! (&amp;$!$'! ;?' $7(' @$)&amp;$!!=; '(!@ '!E$(' !8 I $(' ') ;$!;$'( $!(&amp;G! !((&amp;$!$' @!(&amp; ( '!(&amp;E !$:($$$ 8</w:t>
      </w:r>
    </w:p>
    <w:p>
      <w:r>
        <w:t>1+23.1/..2 4H1,4 &amp;$ (B :$! $7 ( ' (&amp;'$( )!$ ( $!' ! ! ! 7?%$)(&amp; '!&amp;$(! !'!8 $7 ( ' $)'E !$,!7 /..2)!$ )&amp;$!( =&amp;E !8 !$!('! $' ' $! (+,!(/,!7 /..28 $7 !$( ! ( 7 ;!$ ( J $ :&gt; !$!8</w:t>
      </w:r>
    </w:p>
    <w:p>
      <w:r>
        <w:t>!%2 ' %&amp;$#' #!#' " $# !%'</w:t>
      </w:r>
    </w:p>
    <w:p>
      <w:r>
        <w:t>- *.3. 4 5 6.. . 57 '!8 4 ( '! ( &amp;E !$ :($$$ ( 2 @'; $ /../ ( ! 55555555558 4!=!!@$G'($8 4$!)$$ '!(&amp;E !$ ( ( $( ! ( ! 5555555555 ( - /../ ( (';! ( ! 5555555555 ( !$ $!$!' K 7B ?%$) B $(! ! $($!' !!$!=&amp;$!'&gt; $!'A DL!(7 ;!$( '' '&gt;! !($!'! ;&amp;';'!$(!N +M0$!&amp;!E$)* $ )&amp;'$((' $@ ( "( 5555555555 (; $! G! ! ( $!' ! ; &amp;';'!$(!NN /M !4; (&amp; ( ; &amp;@@$ !$ ( ! 5555555555 ! 5555555555)')?%$! $)@!$! 7 ?%&gt;B = &amp;E$ (&amp; '!! ( ! !4! !$) ;! G! $(' ''!!( !($!'! ;&amp;$(!) ( '($E$(!!(EN /M0$!&amp;! )$N</w:t>
      </w:r>
    </w:p>
    <w:p>
      <w:r>
        <w:t>1+23.1/..2 421,4 HM &amp;! ! 7 ?%$) B $(! ( ! 7 ($$!$@(! 77$!(! 7$!$ $!4$ &gt;'' $!7=&amp;$(!'! $!N HM0$!&amp;! )$! ) $(; $!4$&amp;$) = '$((' $@N HM 7 ! ($!$&gt; ($&gt;!$ ) ; ;* ! " 5555555555($(&amp;'!!(! !4! !$)N 2M</w:t>
      </w:r>
    </w:p>
    <w:p>
      <w:r>
        <w:t>!%' $ ?%$! $) &amp;!4=4($ ?%!%' !$) !1 ?%% &gt;$) $!4; $77!G! $;$; @$! "5555555555! !! $!4=!!( $B ( ; !! !$ ($!'(! ;$N 2M&amp;@@$ !$;) $! 4!%(B(&amp; !!%' $!) $!( ' 77!'$ N 2M7&amp;@@$ !$;!: =) !&gt;"5555555555 $!4 ; $77! '' $!'(! ;$N 2M ( ''&gt;!$;=)!$2 )$N ,M !4;(&amp; (;&amp;@@$ !$(! 5555555555) &amp;$($!' !!$! = &amp;$!'&gt; $!' !$! ?( ' '7 E4 &gt;$) ; ! 7 ($! $!! ?%&gt;$) ('7 = ! ; &amp;E $$) ! 7</w:t>
      </w:r>
    </w:p>
    <w:p>
      <w:r>
        <w:t>&amp;E ?%&gt;$)'$$'$$)K'!!(! !4! !$)LN ,M0$!&amp;! )$N ,M7 (&amp;!!$!=!'?%$)!4$(' )&amp;$ #! ';$$7 )&amp;7$! ;$G&gt; ;$!'(!!!;$N ,M E$!4!4$ ( ( "( 5555555555 !!$! = &amp;$!'&gt; $!' ?%$)(&amp; !M/2 N 0$$ )$N -M$$!'(! ;$(+..F'!'@$E' "(5555555555 )&amp;@@ $! (&amp;&gt; ;(' $M )$!!$$!'&amp;4!4 ($$' )&amp;@@ !!)(&amp;(' $'&gt;B =?N 3M ! :!$@$*4; $$!' ( ! ;$ !! ($ (! ( &amp;$(! G ) $!=( $ $(! ;$=%! (</w:t>
      </w:r>
    </w:p>
    <w:p>
      <w:r>
        <w:t>1+23.1/..2 4,1,4 /,F'!'@@!' B(&amp;$? '!! '$')&amp;';!$! $(' '!!@; 7N 9M"G)!$)$ &amp;!$;$!'E '=/,F(B$( +669$!!=&amp; ( O&gt;'M 6M"G)!$)$ &amp;!$;$!'('?'E@$(&amp;$( $ ( ;$=!7 (7)!M +.M 0 ) ! $! !&gt;*4; &amp;;$ '($ ( ! 5555555555(- /../! ) $N ++M"$!*4;!'%'!() $(;! !(&amp;E !$(2@'; $ /../N +/M ! 7 ;!$;*4;';!!=@$ N</w:t>
      </w:r>
    </w:p>
    <w:p>
      <w:r>
        <w:t>4;$!&amp;E !=(' $(!$7 !(EE$ $7('8 4' ;@(8 4 @ !$ ( )P ;! @ ! '! ((('$(+.: (B!$@$!$ $ ('( ' $7 @'(' ( 0%Q$* %@)$ - -..2</w:t>
      </w:r>
    </w:p>
    <w:p>
      <w:r>
        <w:t>! $ E$ M('$!G! &gt;'M'$ ($!CD$($) E!! )P('$$ !('$ 7!$ $!(('$$!!)'87D E )!$@$!$;$ (( !!! ('$$8D ! $&gt;! ( '!!M0$'$ !$!! $''! '' '!! D7D!D$4( $7@'(' ( ! !$B )P$ (; (' $ ;7M '$ ( !$ ? ( ; )$ ! :$! $$ ) ('$$!!)'!P;()'!'E'($' !A !M+H/ +.-!+.9DM &gt; @@$B C</w:t>
      </w:r>
    </w:p>
    <w:p>
      <w:r>
        <w:t>RS T</w:t>
      </w:r>
    </w:p>
    <w:p>
      <w:r>
        <w:t>'$(!C</w:t>
      </w:r>
    </w:p>
    <w:p>
      <w:r>
        <w:t>"? "</w:t>
      </w:r>
    </w:p>
    <w:p>
      <w:r>
        <w:t>$@ ( '! G!!!$@$'E !$$$)&amp;=&amp;@@$@'(' ( $ &gt;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