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ATAS/859/2007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https://mcp.opencaselaw.ch/entscheid/ge_gerichte_ATAS_859_2007</w:t>
      </w:r>
    </w:p>
    <w:p>
      <w:r>
        <w:t>FR: GE_GERICHTE ATAS/859/2007 du 16 août 2007</w:t>
      </w:r>
    </w:p>
    <w:p>
      <w:r>
        <w:t>IT: GE_GERICHTE ATAS/859/2007 del 16 agosto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"##$%"#&amp;&amp;' "()$"#&amp;&amp;'</w:t>
      </w:r>
    </w:p>
    <w:p>
      <w:r>
        <w:t>* +,* * + -. % ! /0 1 #&amp;&amp;'</w:t>
      </w:r>
    </w:p>
    <w:p>
      <w:r>
        <w:t>! "#$% !$ &amp;!$'$#$ () ##$</w:t>
      </w:r>
    </w:p>
    <w:p>
      <w:r>
        <w:t>$# ** &amp; ++ %, "$-.-/ 0 $ !</w:t>
      </w:r>
    </w:p>
    <w:p>
      <w:r>
        <w:t>122/-12..3 +213+ 2+ 45 !4/67"8!9 #!$! !4.# 2..-%::$ ! $5 25 "$#46#2..-&amp;$$#%!&amp; " $!$$$#% # # &amp;;#%!"# 5 -5 47 # 2..6 !"! "#$$ "# 5 65 2,? 2..,&amp; @!A&amp;#!"#?$! B$# @ $#8 $#$$ !#$C$# "!A$#% #A" $"5$$$"$ @&amp; ##$ $ %##$ : $! B# "#&amp;#!@&amp;!$ $ &amp; " $!$$$#% #"# " 46#2..-@&amp; $#"#?$! % $!$!#"#&amp;@ $#8 $#$ "#;#!&amp; % $!4..D"#"!# $46#2..6-4 # 2..7 $ @&amp;: $$$$ !$9 2/ ? 2.., "# # &amp;#! "% $ # #"## $#% "# # ! EF; $# # &amp;#! #% ?# @&amp;22G$2..,: !$# #"$ $"$ " 2/? 2..,5 ,5 % $!"#&amp;#!"#A@$ ##!$$$!&amp;#! #!"4/"$9#2..,@ " $!$$$#% #"# !9$! # 2..- !$ $ #9 @&amp; &amp;% ; $ " "#E $#"# &amp;$ % $!@&amp;% $$$!"#?$! &amp;@&amp; !# $"C$##$#% #&amp;$$$ ! &amp;$@&amp;&amp;% $::$!#E#E"#&amp;" $$%$@" # "$ A&amp;5 35 4,$9#2..,&amp;#! :#$#8$A&amp;#! #$$ !#! &amp;#! "$ "$ $ ! # $ A $ "#</w:t>
      </w:r>
    </w:p>
    <w:p>
      <w:r>
        <w:t>122/-12..3 +-13+ &amp;#+EF;5&amp;#""!@&amp;"$ $"$"#B !!$$ :I!!$9?$ :" $!$#% + $:$! :# # $ % $! #$ % # ! @ &amp;#! $ "CE! "# E!#$A"#+$!!$9?$ : " $ A"$# $#% %9 + " @$ $ %$! "## $ $#% &amp; "#!$ " 9 $!:: $@$$"@ &amp;#!"$##A" $@$9#"8#"$$ 5 &amp;"# ##""!@ "#E "!$#!"$! "$AC$#"!#@"$$ : # $!$&amp;E8"$E 5&amp;#!#E:"#$!?;$%$</w:t>
      </w:r>
    </w:p>
    <w:p>
      <w:r>
        <w:t># 9:!!#%$@"#!#$#"$5 475 # ! # "" $ / 2..3 &amp; : #! ! &amp; "$ $"$,$9#2..,5 @?# "# #! $ 9# " $#% # $$$ @ &amp;#+ % $! $ $$! # ;! @ ; : " "# $$ %#$&amp; $!EF;:%#&amp; $#%$$$ ;$"@&amp; #E#E"" "$!A!$$$! &amp;"$ $#% %95$&amp;"$ $"$9?$ % $C$# !5#"#!$&amp;$$!@&amp;#!&amp;$ $$$$ "9 $#% # $ &amp;!$ $ $$$ 9$ #E#E# " #$ @&amp; &amp;8 % $ " !## "$ "$ $$ 9?$ %$@9?$ %$5 4,5 44? 2..3&amp;#! $#?$!##$#$$! 5$A @"#$$ &amp;#EF; $$#8!!E!$A $ $#"#% #5$ C$#% $ &amp;: $!;$ :"!$$# ## B # J &amp;#+ % $! &amp;$ "9 $#% # # @ &amp;# EF; &amp; ?; "95 #"#E "# # A &amp;$# $! $ ! 9# # 9$# '$ $ @ $$$ "#!% A K#$ 7, :!!# # "#$ ;!!# # $ # , $9# 2... =&gt; @ $ #$ %A :!!##K#+EF;9 ;$ #$K $! K %9 $!27? 4/H25("!$"#?;#K" $#%95 -5 $ ;"#$#@$ % # &amp;$A?$$ $#@&amp;#!&amp;$% #:#"#$$ &amp;#+EF;5 65 # $ $#&amp;#+EF;$&amp;#+ % $!$#!;!A&amp;#$5 47! $!"# :!!#%#$!!;$ "!$@ : 5 "$&amp;#!&amp;# $A&amp; $!EF;@&amp; $"$"$ =#$5H54$5:&gt;5#$#!"$!"$AC$#"!EF#@ $ "!A "$#$#% %9$$#$# $: #=#$54754 &gt;5 &amp;"$ $ "$ "# B !!$ I " $! $#% &amp; "#$ &amp;$+A+ # :$! :# # $#% + " "#! !$ &amp;B##$ % $!#$ %# !+@&amp;#! $"CE!"# E!#$A"#$&amp;$#"#$ " $ A"$#$#% %9&amp;#$54,@ " @$%$! "##$$#% &amp; "#!$ " 9 $!:: $@$ $" @ &amp;#! "$ ## A " $ @$ 9# "8#"$$ 5&amp;"$ $"$"$ 5</w:t>
      </w:r>
    </w:p>
    <w:p>
      <w:r>
        <w:t>122/-12..3 +,13+ %#$"# ""#"#$ $!&amp; :: #E#E&amp;" $ "$ C$# $ ! "# # "# " # $ A &amp; $!5 # $$# "$ $ "$ A # #E#E :: $ :$ @&amp; $#% "#! #$ $$ A : $ "#$ 5 75 &amp;" @@P!;$ &amp;"$ $"$&amp;$ 9@ &amp;#! $ :$$ "$ "$ &amp; &amp;$ " :: $ "!AC$#"!P5 "#!$ : $; 5$$"$ $"$C$# !@&amp; $#$ "# "#!9" # $A&amp; $!=:5"#99&amp;##C$</w:t>
      </w:r>
    </w:p>
    <w:p>
      <w:r>
        <w:t>*44%# 2...= *2H31//&gt; 52&gt;5 ,5 !;#B !#$ @ "#! "#% ##$ L ! # ## $ @# $ : $ 8"#%$"#$# ;$###$$ #L $ C$# #! # 9 :!!# "# % "$ "# % !$# @ B $ &amp;#$5 62 *5 "#!$ ##C$ $ " &lt; " ##$ %@!8"#% %$C$#? $A&amp;% 5</w:t>
      </w:r>
    </w:p>
    <w:p>
      <w:r>
        <w:t>;#:: &lt;#</w:t>
      </w:r>
    </w:p>
    <w:p>
      <w:r>
        <w:t>**</w:t>
      </w:r>
    </w:p>
    <w:p>
      <w:r>
        <w:t>"#! $</w:t>
      </w:r>
    </w:p>
    <w:p>
      <w:r>
        <w:t>S# ( S</w:t>
      </w:r>
    </w:p>
    <w:p>
      <w:r>
        <w:t>" :# "#!$ ##C$ $ $ : ! B "#$ @K (#!$# $ &amp;$$A&amp;! "#;#::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