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ATAS/859/2006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https://mcp.opencaselaw.ch/entscheid/ge_gerichte_ATAS_859_2006</w:t>
      </w:r>
    </w:p>
    <w:p>
      <w:r>
        <w:t>FR: GE_GERICHTE ATAS/859/2006 du 2 octobre 2006</w:t>
      </w:r>
    </w:p>
    <w:p>
      <w:r>
        <w:t>IT: GE_GERICHTE ATAS/859/2006 del 2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#$$%%#$&amp;&amp;' #(%)#$&amp;&amp;'</w:t>
      </w:r>
    </w:p>
    <w:p>
      <w:r>
        <w:t>* "* + *+ + +, - ' ! $ .- $&amp;&amp;'</w:t>
      </w:r>
    </w:p>
    <w:p>
      <w:r>
        <w:t>!"#$!%&amp;&amp;'(</w:t>
      </w:r>
    </w:p>
    <w:p>
      <w:r>
        <w:t>)! #*+,$+""#-$+"".+ ( /)</w:t>
      </w:r>
    </w:p>
    <w:p>
      <w:r>
        <w:t>+</w:t>
      </w:r>
    </w:p>
    <w:p>
      <w:r>
        <w:t>+ 00</w:t>
      </w:r>
    </w:p>
    <w:p>
      <w:r>
        <w:t>- 11</w:t>
      </w:r>
    </w:p>
    <w:p>
      <w:r>
        <w:t>!" 234!*+5&amp;'!%&amp;%%</w:t>
      </w:r>
    </w:p>
    <w:p>
      <w:r>
        <w:t>%6 +#$</w:t>
      </w:r>
    </w:p>
    <w:p>
      <w:r>
        <w:t>7&amp;&amp;''7&amp;889 )&amp;79) / %: ;+"&amp;5 )*?@-$A+"$ **+"9+=&amp;88'"-BB+"-),"+$&gt;)*? @- A**#+"+C+")68,&amp;88':+;++ +$B: &amp;: &amp;8#&amp;889!-$D"- *#+"*++": 6: &amp;&amp; # &amp;889! - B#$ -$ D- *$ +B+B " + +*E#++#C#*$++*"*++: 5: &amp;8,!'#+F )*?@A $*"C-$D-++"+"$#*+""EH#G"1: 9: %6 0 1A*IJ$+"-"$ A$+$#"B$+++$!"? %K+&amp;886!=+"!#*$"' +:%+: +'9A: 1+CM+"M$+"%9 0%68%89A!"G,"*+$!%6B$,! "*+++G+*#+++=+" " $G C + AD++,C-,"+$"%3 A: 1#*$+* B:$G#+ 0%6838A: 5: *+"-$"$C-0 1%6 0 "&amp;4#&amp;889!&amp;678'A: =A -*?!-+#$""$J$+" 0 %&amp;6 &amp;F9A: +</w:t>
      </w:r>
    </w:p>
    <w:p>
      <w:r>
        <w:t>7&amp;&amp;''7&amp;889 )579) D+$#-+""$*:++#!,+"-J# -+#$##"$" 0 "&amp;&amp;#&amp;885! 4%&amp;786A: =A -),"+$BJ*"$"D-++$"+ " "$: * ! +? = " "$ " *$" -**$ B+ " + *+? " ! D ##"+ G$$#+ $,+ G=: * " +#* "#=*D-++$"$""$*"+##+""G$"#*J+$ "-BB!"- 0%&amp;5%5&amp;":&amp;!%%3=6&amp;' ":'=+$B$A!#""BB+$C$"D+" B+:**++ 0%&amp;' 64'":&amp;=7A+!$E$+!*+" 0 %84=%'F:":&amp;=7==+&amp;A:++=G+-**$++B,# " G *$" *$ + "#++,: + * *EC++$DD+#*#+NJ)+$,+=" *$"&gt; 0%&amp;5%5&amp;":&amp;"$ 0%&amp;&amp;%%%":75+%84=%9'":6A:**++ BB+ C -++ "-G 0 %&amp;9 &amp;53 ": 5 + $B$NB:+:9%+: N 0 "&amp;6,&amp;886!F%378&amp;A: A 0 "%' +:%6&amp;!%89+%8FA:</w:t>
      </w:r>
    </w:p>
    <w:p>
      <w:r>
        <w:t>GBB?</w:t>
      </w:r>
    </w:p>
    <w:p>
      <w:r>
        <w:t>21</w:t>
      </w:r>
    </w:p>
    <w:p>
      <w:r>
        <w:t>*$"+</w:t>
      </w:r>
    </w:p>
    <w:p>
      <w:r>
        <w:t>$ *B#"*$+;+++B$J*+DMCMBBB$"$ "*GBB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