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ATAS/859/2004 vom 26. Oktober 2004</w:t>
      </w:r>
    </w:p>
    <w:p>
      <w:r>
        <w:t>GE Cour de justice, 2004-10-26, DE</w:t>
      </w:r>
    </w:p>
    <w:p>
      <w:r>
        <w:rPr>
          <w:b/>
        </w:rPr>
        <w:t xml:space="preserve">Quelle: </w:t>
      </w:r>
      <w:r>
        <w:t>https://mcp.opencaselaw.ch/entscheid/ge_gerichte_ATAS_859_2004</w:t>
      </w:r>
    </w:p>
    <w:p>
      <w:r>
        <w:t>FR: GE_GERICHTE ATAS/859/2004 du 26 octobre 2004</w:t>
      </w:r>
    </w:p>
    <w:p>
      <w:r>
        <w:t>IT: GE_GERICHTE ATAS/859/2004 del 26 ottobre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$"</w:t>
      </w:r>
    </w:p>
    <w:p>
      <w:r>
        <w:t>G$ 8H&amp; T C 889</w:t>
      </w:r>
    </w:p>
    <w:p>
      <w:r>
        <w:t>6:'. "5</w:t>
      </w:r>
    </w:p>
    <w:p>
      <w:r>
        <w:rPr>
          <w:b/>
        </w:rPr>
        <w:t>E. 9</w:t>
      </w:r>
    </w:p>
    <w:p>
      <w:r>
        <w:t>"</w:t>
      </w:r>
    </w:p>
    <w:p>
      <w:r>
        <w:t>8H " 1 6FF6 ",$</w:t>
      </w:r>
    </w:p>
    <w:p>
      <w:r>
        <w:t>"</w:t>
      </w:r>
    </w:p>
    <w:p>
      <w:r>
        <w:t>*"?$" A &lt;=5 :5 - $</w:t>
      </w:r>
    </w:p>
    <w:p>
      <w:r>
        <w:t>G$5 :6 # &lt;$</w:t>
      </w:r>
    </w:p>
    <w:p>
      <w:r>
        <w:t>98 !1 6FF6=. G+"&gt; "$ "</w:t>
      </w:r>
    </w:p>
    <w:p>
      <w:r>
        <w:t>"? 2G</w:t>
      </w:r>
    </w:p>
    <w:p>
      <w:r>
        <w:t>!</w:t>
      </w:r>
    </w:p>
    <w:p>
      <w:r>
        <w:t>"$</w:t>
      </w:r>
    </w:p>
    <w:p>
      <w:r>
        <w:t>++$" $$"$ " + !?? ? 5</w:t>
      </w:r>
    </w:p>
    <w:p>
      <w:r>
        <w:t>++ 2 G$5 :6 # $</w:t>
      </w:r>
    </w:p>
    <w:p>
      <w:r>
        <w:t>+"$" +! &lt; 8&amp;'&amp; +5 88;=5 B5</w:t>
      </w:r>
    </w:p>
    <w:p>
      <w:r>
        <w:t>*+).</w:t>
      </w:r>
    </w:p>
    <w:p>
      <w:r>
        <w:t>"? 1 +</w:t>
      </w:r>
    </w:p>
    <w:p>
      <w:r>
        <w:t>"$$.</w:t>
      </w:r>
    </w:p>
    <w:p>
      <w:r>
        <w:t>"$</w:t>
      </w:r>
    </w:p>
    <w:p>
      <w:r>
        <w:t>!"</w:t>
      </w:r>
    </w:p>
    <w:p>
      <w:r>
        <w:t>!+$"</w:t>
      </w:r>
    </w:p>
    <w:p>
      <w:r>
        <w:t>"?.</w:t>
      </w:r>
    </w:p>
    <w:p>
      <w:r>
        <w:t>+$</w:t>
      </w:r>
    </w:p>
    <w:p>
      <w:r>
        <w:t>!</w:t>
      </w:r>
    </w:p>
    <w:p>
      <w:r>
        <w:t>"$$"</w:t>
      </w:r>
    </w:p>
    <w:p>
      <w:r>
        <w:t>"</w:t>
      </w:r>
    </w:p>
    <w:p>
      <w:r>
        <w:t>*" 1$!</w:t>
      </w:r>
    </w:p>
    <w:p>
      <w:r>
        <w:t>#"!$! +"</w:t>
      </w:r>
    </w:p>
    <w:p>
      <w:r>
        <w:t>"$$ $"$</w:t>
      </w:r>
    </w:p>
    <w:p>
      <w:r>
        <w:t>;6G86F ,5 ':. +!$$</w:t>
      </w:r>
    </w:p>
    <w:p>
      <w:r>
        <w:t>"$$" +$ #% $! +&gt;! +</w:t>
      </w:r>
    </w:p>
    <w:p>
      <w:r>
        <w:t>#"!$!. &gt; "+</w:t>
      </w:r>
    </w:p>
    <w:p>
      <w:r>
        <w:t>,</w:t>
      </w:r>
    </w:p>
    <w:p>
      <w:r>
        <w:t>+"$.</w:t>
      </w:r>
    </w:p>
    <w:p>
      <w:r>
        <w:t>"$" $</w:t>
      </w:r>
    </w:p>
    <w:p>
      <w:r>
        <w:t>$!J$ "$". +"</w:t>
      </w:r>
    </w:p>
    <w:p>
      <w:r>
        <w:t>+!" *"$"1 ( !1 8&amp;&amp;H.</w:t>
      </w:r>
    </w:p>
    <w:p>
      <w:r>
        <w:t>8&amp;&amp;: (</w:t>
      </w:r>
    </w:p>
    <w:p>
      <w:r>
        <w:t>8&amp;&amp;B. A ( !1 8&amp;&amp;B $</w:t>
      </w:r>
    </w:p>
    <w:p>
      <w:r>
        <w:t>"+!$ +" *! 8&amp;&amp;:5 ;5</w:t>
      </w:r>
    </w:p>
    <w:p>
      <w:r>
        <w:t>*+). " *-$$</w:t>
      </w:r>
    </w:p>
    <w:p>
      <w:r>
        <w:t>?$</w:t>
      </w:r>
    </w:p>
    <w:p>
      <w:r>
        <w:t>". /" 4444444444</w:t>
      </w:r>
    </w:p>
    <w:p>
      <w:r>
        <w:t>!$! $$</w:t>
      </w:r>
    </w:p>
    <w:p>
      <w:r>
        <w:t>+$1 8&amp;&amp;H (</w:t>
      </w:r>
    </w:p>
    <w:p>
      <w:r>
        <w:t>8&amp;&amp;: $ /" 4444444444</w:t>
      </w:r>
    </w:p>
    <w:p>
      <w:r>
        <w:t>A 8&amp;&amp;9 (</w:t>
      </w:r>
    </w:p>
    <w:p>
      <w:r>
        <w:t>8&amp;&amp;:5</w:t>
      </w:r>
    </w:p>
    <w:p>
      <w:r>
        <w:t>$ ) " $1$ $" -</w:t>
      </w:r>
    </w:p>
    <w:p>
      <w:r>
        <w:t>2$! *"?</w:t>
      </w:r>
    </w:p>
    <w:p>
      <w:r>
        <w:t>"!$! "&gt;.</w:t>
      </w:r>
    </w:p>
    <w:p>
      <w:r>
        <w:t>2*</w:t>
      </w:r>
    </w:p>
    <w:p>
      <w:r>
        <w:t>"$$$</w:t>
      </w:r>
    </w:p>
    <w:p>
      <w:r>
        <w:t>$ + &lt; C 'B</w:t>
      </w:r>
    </w:p>
    <w:p>
      <w:r>
        <w:t>6;8 $ &amp;9</w:t>
      </w:r>
    </w:p>
    <w:p>
      <w:r>
        <w:t>66=5 '5 *!$$</w:t>
      </w:r>
    </w:p>
    <w:p>
      <w:r>
        <w:t>!! ( / 4444444444 $ 4444444444 2* "</w:t>
      </w:r>
    </w:p>
    <w:p>
      <w:r>
        <w:t>88G:98 ,5. "$</w:t>
      </w:r>
    </w:p>
    <w:p>
      <w:r>
        <w:t>"$$" *"$"1 ( !1 8&amp;&amp;H $</w:t>
      </w:r>
    </w:p>
    <w:p>
      <w:r>
        <w:t>$</w:t>
      </w:r>
    </w:p>
    <w:p>
      <w:r>
        <w:t>8&amp;&amp;:5</w:t>
      </w:r>
    </w:p>
    <w:p>
      <w:r>
        <w:t>++$</w:t>
      </w:r>
    </w:p>
    <w:p>
      <w:r>
        <w:t>+$</w:t>
      </w:r>
    </w:p>
    <w:p>
      <w:r>
        <w:t>,$ 2 /" 4444444444</w:t>
      </w:r>
    </w:p>
    <w:p>
      <w:r>
        <w:t>,,$!</w:t>
      </w:r>
    </w:p>
    <w:p>
      <w:r>
        <w:t>$ +)</w:t>
      </w:r>
    </w:p>
    <w:p>
      <w:r>
        <w:t>. ( $ ? 2</w:t>
      </w:r>
    </w:p>
    <w:p>
      <w:r>
        <w:t>" D *!)</w:t>
      </w:r>
    </w:p>
    <w:p>
      <w:r>
        <w:t>'</w:t>
      </w:r>
    </w:p>
    <w:p>
      <w:r>
        <w:t>6FFH ( &amp;G&amp;9H</w:t>
      </w:r>
    </w:p>
    <w:p>
      <w:r>
        <w:t>,5 6:5</w:t>
      </w:r>
    </w:p>
    <w:p>
      <w:r>
        <w:t>% 88789%</w:t>
      </w:r>
    </w:p>
    <w:p>
      <w:r>
        <w:t>786&amp;:78&amp;&amp;;</w:t>
      </w:r>
    </w:p>
    <w:p>
      <w:r>
        <w:t>"2 + +" "$ ! 1</w:t>
      </w:r>
    </w:p>
    <w:p>
      <w:r>
        <w:t>"?.</w:t>
      </w:r>
    </w:p>
    <w:p>
      <w:r>
        <w:t>!+"$ "$ &lt;# 8&amp;&amp;9 +5 86F=5</w:t>
      </w:r>
    </w:p>
    <w:p>
      <w:r>
        <w:t>++ +2 2</w:t>
      </w:r>
    </w:p>
    <w:p>
      <w:r>
        <w:t>*</w:t>
      </w:r>
    </w:p>
    <w:p>
      <w:r>
        <w:t>"+"1 " +&gt; $"$ " +$</w:t>
      </w:r>
    </w:p>
    <w:p>
      <w:r>
        <w:t>+!A 1 +</w:t>
      </w:r>
    </w:p>
    <w:p>
      <w:r>
        <w:t>.</w:t>
      </w:r>
    </w:p>
    <w:p>
      <w:r>
        <w:t>+!$$"</w:t>
      </w:r>
    </w:p>
    <w:p>
      <w:r>
        <w:t>$$ )</w:t>
      </w:r>
    </w:p>
    <w:p>
      <w:r>
        <w:t>!$ *$$5</w:t>
      </w:r>
    </w:p>
    <w:p>
      <w:r>
        <w:t>$ ,,$! + /" 4444444444 "$% !$! +"$!</w:t>
      </w:r>
    </w:p>
    <w:p>
      <w:r>
        <w:t>!$"</w:t>
      </w:r>
    </w:p>
    <w:p>
      <w:r>
        <w:t>"$$</w:t>
      </w:r>
    </w:p>
    <w:p>
      <w:r>
        <w:t>"? 2 $ $$</w:t>
      </w:r>
    </w:p>
    <w:p>
      <w:r>
        <w:t>&amp;G&amp;9H ,5 6:5</w:t>
      </w:r>
    </w:p>
    <w:p>
      <w:r>
        <w:t>$ ,,$! +)</w:t>
      </w:r>
    </w:p>
    <w:p>
      <w:r>
        <w:t>'</w:t>
      </w:r>
    </w:p>
    <w:p>
      <w:r>
        <w:t>6FFH "$</w:t>
      </w:r>
    </w:p>
    <w:p>
      <w:r>
        <w:t>!I!$ -</w:t>
      </w:r>
    </w:p>
    <w:p>
      <w:r>
        <w:t>!$ &lt;,5 $</w:t>
      </w:r>
    </w:p>
    <w:p>
      <w:r>
        <w:t>*C #</w:t>
      </w:r>
    </w:p>
    <w:p>
      <w:r>
        <w:t>++$"</w:t>
      </w:r>
    </w:p>
    <w:p>
      <w:r>
        <w:t>"$$" I,, BF8F=5</w:t>
      </w:r>
    </w:p>
    <w:p>
      <w:r>
        <w:t>*$ ( A$ $$ 2</w:t>
      </w:r>
    </w:p>
    <w:p>
      <w:r>
        <w:t>* $ ! ( / 4444444444 $ 4444444444</w:t>
      </w:r>
    </w:p>
    <w:p>
      <w:r>
        <w:t>1"$</w:t>
      </w:r>
    </w:p>
    <w:p>
      <w:r>
        <w:t>"? 1 2* $$ 2* +"$</w:t>
      </w:r>
    </w:p>
    <w:p>
      <w:r>
        <w:t>+!" $! (</w:t>
      </w:r>
    </w:p>
    <w:p>
      <w:r>
        <w:t>8&amp;&amp;:. $ ( 2</w:t>
      </w:r>
    </w:p>
    <w:p>
      <w:r>
        <w:t>"$ ! *J$ $$5</w:t>
      </w:r>
    </w:p>
    <w:p>
      <w:r>
        <w:t>#"</w:t>
      </w:r>
    </w:p>
    <w:p>
      <w:r>
        <w:t>!"+$ !$1 +</w:t>
      </w:r>
    </w:p>
    <w:p>
      <w:r>
        <w:t>. /" 4444444444 *$ 2$$!</w:t>
      </w:r>
    </w:p>
    <w:p>
      <w:r>
        <w:t>"</w:t>
      </w:r>
    </w:p>
    <w:p>
      <w:r>
        <w:t>BBG8FF ,5</w:t>
      </w:r>
    </w:p>
    <w:p>
      <w:r>
        <w:t>$"$. 2</w:t>
      </w:r>
    </w:p>
    <w:p>
      <w:r>
        <w:t>( +&gt;</w:t>
      </w:r>
    </w:p>
    <w:p>
      <w:r>
        <w:t>+"$!</w:t>
      </w:r>
    </w:p>
    <w:p>
      <w:r>
        <w:t>+$ +!.</w:t>
      </w:r>
    </w:p>
    <w:p>
      <w:r>
        <w:t>"$ 2 $$</w:t>
      </w:r>
    </w:p>
    <w:p>
      <w:r>
        <w:t>"$$" #. +$ +"&gt;. +" 6G696 ,5 F:.</w:t>
      </w:r>
    </w:p>
    <w:p>
      <w:r>
        <w:t>"$$" %IE?. +$ +"&gt;.</w:t>
      </w:r>
    </w:p>
    <w:p>
      <w:r>
        <w:t>B:H ,5 ;:. + &amp;6 ,5 ': +"</w:t>
      </w:r>
    </w:p>
    <w:p>
      <w:r>
        <w:t>, $$,. ;9F ,5 +"</w:t>
      </w:r>
    </w:p>
    <w:p>
      <w:r>
        <w:t>$-</w:t>
      </w:r>
    </w:p>
    <w:p>
      <w:r>
        <w:t>"$" $ BG66H ,5 BF +"</w:t>
      </w:r>
    </w:p>
    <w:p>
      <w:r>
        <w:t>$!J$ "$". "$</w:t>
      </w:r>
    </w:p>
    <w:p>
      <w:r>
        <w:t>$"$</w:t>
      </w:r>
    </w:p>
    <w:p>
      <w:r>
        <w:t>&amp;G&amp;9H ,5 6:5 &amp;5</w:t>
      </w:r>
    </w:p>
    <w:p>
      <w:r>
        <w:t>"$ ) $ 2</w:t>
      </w:r>
    </w:p>
    <w:p>
      <w:r>
        <w:t>"</w:t>
      </w:r>
    </w:p>
    <w:p>
      <w:r>
        <w:t>6;G;H8 ,5 &amp;F. +!$$</w:t>
      </w:r>
    </w:p>
    <w:p>
      <w:r>
        <w:t>$</w:t>
      </w:r>
    </w:p>
    <w:p>
      <w:r>
        <w:t>/" 4444444444 +$!</w:t>
      </w:r>
    </w:p>
    <w:p>
      <w:r>
        <w:t>$"$</w:t>
      </w:r>
    </w:p>
    <w:p>
      <w:r>
        <w:t>"$$" #. +$ +"&gt;. !+ 1$</w:t>
      </w:r>
    </w:p>
    <w:p>
      <w:r>
        <w:t>"</w:t>
      </w:r>
    </w:p>
    <w:p>
      <w:r>
        <w:t>88G:98 ,5 "$</w:t>
      </w:r>
    </w:p>
    <w:p>
      <w:r>
        <w:t>+$</w:t>
      </w:r>
    </w:p>
    <w:p>
      <w:r>
        <w:t>!$$ !!</w:t>
      </w:r>
    </w:p>
    <w:p>
      <w:r>
        <w:t>!"</w:t>
      </w:r>
    </w:p>
    <w:p>
      <w:r>
        <w:t>8&amp; " 1 8&amp;&amp;;5 8F5 #"</w:t>
      </w:r>
    </w:p>
    <w:p>
      <w:r>
        <w:t>I,, ;F;&amp;</w:t>
      </w:r>
    </w:p>
    <w:p>
      <w:r>
        <w:t>$</w:t>
      </w:r>
    </w:p>
    <w:p>
      <w:r>
        <w:t>*C #</w:t>
      </w:r>
    </w:p>
    <w:p>
      <w:r>
        <w:t>++$"</w:t>
      </w:r>
    </w:p>
    <w:p>
      <w:r>
        <w:t>"$$"</w:t>
      </w:r>
    </w:p>
    <w:p>
      <w:r>
        <w:t>* #% $ .</w:t>
      </w:r>
    </w:p>
    <w:p>
      <w:r>
        <w:t>+" +</w:t>
      </w:r>
    </w:p>
    <w:p>
      <w:r>
        <w:t>"$$ "+$</w:t>
      </w:r>
    </w:p>
    <w:p>
      <w:r>
        <w:t>"?</w:t>
      </w:r>
    </w:p>
    <w:p>
      <w:r>
        <w:t>" * +"! +$.</w:t>
      </w:r>
    </w:p>
    <w:p>
      <w:r>
        <w:t>+")</w:t>
      </w:r>
    </w:p>
    <w:p>
      <w:r>
        <w:t>" "$ $"</w:t>
      </w:r>
    </w:p>
    <w:p>
      <w:r>
        <w:t>!1$ " $</w:t>
      </w:r>
    </w:p>
    <w:p>
      <w:r>
        <w:t>"1A$ $ " $ J$ &gt;!</w:t>
      </w:r>
    </w:p>
    <w:p>
      <w:r>
        <w:t>E5 #</w:t>
      </w:r>
    </w:p>
    <w:p>
      <w:r>
        <w:t>$$ $ +$$ 1"!.</w:t>
      </w:r>
    </w:p>
    <w:p>
      <w:r>
        <w:t>+") $</w:t>
      </w:r>
    </w:p>
    <w:p>
      <w:r>
        <w:t>"1A$ +"</w:t>
      </w:r>
    </w:p>
    <w:p>
      <w:r>
        <w:t>"$$ +&gt;!5</w:t>
      </w:r>
    </w:p>
    <w:p>
      <w:r>
        <w:t>885</w:t>
      </w:r>
    </w:p>
    <w:p>
      <w:r>
        <w:t>,"</w:t>
      </w:r>
    </w:p>
    <w:p>
      <w:r>
        <w:t>$$ $ +" "! 2 / 4444444444 $ 4444444444 $$ "$ +"1 +"</w:t>
      </w:r>
    </w:p>
    <w:p>
      <w:r>
        <w:t>"</w:t>
      </w:r>
    </w:p>
    <w:p>
      <w:r>
        <w:t>"?. "$ +" &amp;G&amp;9H ,5 6:5 +$. $$ $</w:t>
      </w:r>
    </w:p>
    <w:p>
      <w:r>
        <w:t>,$</w:t>
      </w:r>
    </w:p>
    <w:p>
      <w:r>
        <w:t>*$ 2 +</w:t>
      </w:r>
    </w:p>
    <w:p>
      <w:r>
        <w:t>$</w:t>
      </w:r>
    </w:p>
    <w:p>
      <w:r>
        <w:t>*$5 8H; 5 8 5</w:t>
      </w:r>
    </w:p>
    <w:p>
      <w:r>
        <w:t>$$.</w:t>
      </w:r>
    </w:p>
    <w:p>
      <w:r>
        <w:t>).</w:t>
      </w:r>
    </w:p>
    <w:p>
      <w:r>
        <w:t>"S</w:t>
      </w:r>
    </w:p>
    <w:p>
      <w:r>
        <w:t>$$ "$ $ +" +"1 "</w:t>
      </w:r>
    </w:p>
    <w:p>
      <w:r>
        <w:t>*$5 :6 # +"</w:t>
      </w:r>
    </w:p>
    <w:p>
      <w:r>
        <w:t>"$$ ,,!$5</w:t>
      </w:r>
    </w:p>
    <w:p>
      <w:r>
        <w:t>* ) 2* *+).</w:t>
      </w:r>
    </w:p>
    <w:p>
      <w:r>
        <w:t>!$ + ( / 4444444444. 4444444444 $ 4444444444</w:t>
      </w:r>
    </w:p>
    <w:p>
      <w:r>
        <w:t>+$</w:t>
      </w:r>
    </w:p>
    <w:p>
      <w:r>
        <w:t>J "$$.</w:t>
      </w:r>
    </w:p>
    <w:p>
      <w:r>
        <w:t>( A$ $$. +2</w:t>
      </w:r>
    </w:p>
    <w:p>
      <w:r>
        <w:t>$ +$, *$$</w:t>
      </w:r>
    </w:p>
    <w:p>
      <w:r>
        <w:t>+"$$ +</w:t>
      </w:r>
    </w:p>
    <w:p>
      <w:r>
        <w:t>J +!"5</w:t>
      </w:r>
    </w:p>
    <w:p>
      <w:r>
        <w:t>% 86789%</w:t>
      </w:r>
    </w:p>
    <w:p>
      <w:r>
        <w:t>786&amp;:78&amp;&amp;;</w:t>
      </w:r>
    </w:p>
    <w:p>
      <w:r>
        <w:t>. "</w:t>
      </w:r>
    </w:p>
    <w:p>
      <w:r>
        <w:t>A+</w:t>
      </w:r>
    </w:p>
    <w:p>
      <w:r>
        <w:t>1 ,!!.</w:t>
      </w:r>
    </w:p>
    <w:p>
      <w:r>
        <w:t>*&gt;</w:t>
      </w:r>
    </w:p>
    <w:p>
      <w:r>
        <w:t>"$! 2 A2*( "</w:t>
      </w:r>
    </w:p>
    <w:p>
      <w:r>
        <w:t>"$$ " - D +</w:t>
      </w:r>
    </w:p>
    <w:p>
      <w:r>
        <w:t>!1$. "2 * *- $ $</w:t>
      </w:r>
    </w:p>
    <w:p>
      <w:r>
        <w:t>! * +$$" 2 !+ *"1?$" " &lt; C 8FB</w:t>
      </w:r>
    </w:p>
    <w:p>
      <w:r>
        <w:t>6:H. $ #K. Y$ #K $</w:t>
      </w:r>
    </w:p>
    <w:p>
      <w:r>
        <w:t>. $ ?!!</w:t>
      </w:r>
    </w:p>
    <w:p>
      <w:r>
        <w:t>"$</w:t>
      </w:r>
    </w:p>
    <w:p>
      <w:r>
        <w:t>"1?$". " . 6) !5 +5 6F&amp;. Z 6HFB $ 6HF;=5</w:t>
      </w:r>
    </w:p>
    <w:p>
      <w:r>
        <w:t>$ "$"</w:t>
      </w:r>
    </w:p>
    <w:p>
      <w:r>
        <w:t>$</w:t>
      </w:r>
    </w:p>
    <w:p>
      <w:r>
        <w:t>"!$</w:t>
      </w:r>
    </w:p>
    <w:p>
      <w:r>
        <w:t>*J$</w:t>
      </w:r>
    </w:p>
    <w:p>
      <w:r>
        <w:t>C</w:t>
      </w:r>
    </w:p>
    <w:p>
      <w:r>
        <w:t>: ,! 6FFH. " 2</w:t>
      </w:r>
    </w:p>
    <w:p>
      <w:r>
        <w:t>"$ *!$$ +2!</w:t>
      </w:r>
    </w:p>
    <w:p>
      <w:r>
        <w:t>"? 1 +</w:t>
      </w:r>
    </w:p>
    <w:p>
      <w:r>
        <w:t>2 +"</w:t>
      </w:r>
    </w:p>
    <w:p>
      <w:r>
        <w:t>+$</w:t>
      </w:r>
    </w:p>
    <w:p>
      <w:r>
        <w:t>%5 865</w:t>
      </w:r>
    </w:p>
    <w:p>
      <w:r>
        <w:t>&gt;</w:t>
      </w:r>
    </w:p>
    <w:p>
      <w:r>
        <w:t>++ 2 / 4444444444 $ 4444444444 "$ !$! II! +</w:t>
      </w:r>
    </w:p>
    <w:p>
      <w:r>
        <w:t>+" !+</w:t>
      </w:r>
    </w:p>
    <w:p>
      <w:r>
        <w:t>"? !$$</w:t>
      </w:r>
    </w:p>
    <w:p>
      <w:r>
        <w:t>"%+$</w:t>
      </w:r>
    </w:p>
    <w:p>
      <w:r>
        <w:t>"$$"</w:t>
      </w:r>
    </w:p>
    <w:p>
      <w:r>
        <w:t>+" "$"1 ( !1 8&amp;&amp;H $</w:t>
      </w:r>
    </w:p>
    <w:p>
      <w:r>
        <w:t>$</w:t>
      </w:r>
    </w:p>
    <w:p>
      <w:r>
        <w:t>8&amp;&amp;:5</w:t>
      </w:r>
    </w:p>
    <w:p>
      <w:r>
        <w:t>!$ * !</w:t>
      </w:r>
    </w:p>
    <w:p>
      <w:r>
        <w:t>"+$</w:t>
      </w:r>
    </w:p>
    <w:p>
      <w:r>
        <w:t>8B "$"1 8&amp;&amp;B !$1 +</w:t>
      </w:r>
    </w:p>
    <w:p>
      <w:r>
        <w:t>2</w:t>
      </w:r>
    </w:p>
    <w:p>
      <w:r>
        <w:t>"$$ D *! $. $"$ "+. ( &amp;G&amp;:8 ,5 9: +"</w:t>
      </w:r>
    </w:p>
    <w:p>
      <w:r>
        <w:t>" *"$"1 ( !1 8&amp;&amp;H5</w:t>
      </w:r>
    </w:p>
    <w:p>
      <w:r>
        <w:t>- !" $!</w:t>
      </w:r>
    </w:p>
    <w:p>
      <w:r>
        <w:t>8</w:t>
      </w:r>
    </w:p>
    <w:p>
      <w:r>
        <w:t>$ 8</w:t>
      </w:r>
    </w:p>
    <w:p>
      <w:r>
        <w:t>8&amp;&amp;:.</w:t>
      </w:r>
    </w:p>
    <w:p>
      <w:r>
        <w:t>$ !! (</w:t>
      </w:r>
    </w:p>
    <w:p>
      <w:r>
        <w:t>#"!$!</w:t>
      </w:r>
    </w:p>
    <w:p>
      <w:r>
        <w:t>+$</w:t>
      </w:r>
    </w:p>
    <w:p>
      <w:r>
        <w:t>"$$</w:t>
      </w:r>
    </w:p>
    <w:p>
      <w:r>
        <w:t>9GHB9 ,5 B: +" I</w:t>
      </w:r>
    </w:p>
    <w:p>
      <w:r>
        <w:t>"</w:t>
      </w:r>
    </w:p>
    <w:p>
      <w:r>
        <w:t>$</w:t>
      </w:r>
    </w:p>
    <w:p>
      <w:r>
        <w:t>8&amp;&amp;:5</w:t>
      </w:r>
    </w:p>
    <w:p>
      <w:r>
        <w:t>2 "</w:t>
      </w:r>
    </w:p>
    <w:p>
      <w:r>
        <w:t>$"$</w:t>
      </w:r>
    </w:p>
    <w:p>
      <w:r>
        <w:t>8BG';' ,5 BF $! +&gt;!5 895 "!$ 2</w:t>
      </w:r>
    </w:p>
    <w:p>
      <w:r>
        <w:t>$ ,,$! + /" 4444444444 $</w:t>
      </w:r>
    </w:p>
    <w:p>
      <w:r>
        <w:t>++ J$ !+$</w:t>
      </w:r>
    </w:p>
    <w:p>
      <w:r>
        <w:t>+"$!</w:t>
      </w:r>
    </w:p>
    <w:p>
      <w:r>
        <w:t>+</w:t>
      </w:r>
    </w:p>
    <w:p>
      <w:r>
        <w:t>!</w:t>
      </w:r>
    </w:p>
    <w:p>
      <w:r>
        <w:t>2</w:t>
      </w:r>
    </w:p>
    <w:p>
      <w:r>
        <w:t>+$ +!.</w:t>
      </w:r>
    </w:p>
    <w:p>
      <w:r>
        <w:t>++0$.</w:t>
      </w:r>
    </w:p>
    <w:p>
      <w:r>
        <w:t>" ( +"! (</w:t>
      </w:r>
    </w:p>
    <w:p>
      <w:r>
        <w:t>+ +!. 2</w:t>
      </w:r>
    </w:p>
    <w:p>
      <w:r>
        <w:t>"$$ D</w:t>
      </w:r>
    </w:p>
    <w:p>
      <w:r>
        <w:t>" $$ + / 44444444444 $ 4444444444 * +$. 2 + /" 4444444444 *$ +$. $ ?$ !+! +</w:t>
      </w:r>
    </w:p>
    <w:p>
      <w:r>
        <w:t>$ ,,$! +</w:t>
      </w:r>
    </w:p>
    <w:p>
      <w:r>
        <w:t>. ( " BBG8FF ,5</w:t>
      </w:r>
    </w:p>
    <w:p>
      <w:r>
        <w:t>$"$5</w:t>
      </w:r>
    </w:p>
    <w:p>
      <w:r>
        <w:t>C" ) " $</w:t>
      </w:r>
    </w:p>
    <w:p>
      <w:r>
        <w:t>"$$ 2</w:t>
      </w:r>
    </w:p>
    <w:p>
      <w:r>
        <w:t>2J$</w:t>
      </w:r>
    </w:p>
    <w:p>
      <w:r>
        <w:t>!</w:t>
      </w:r>
    </w:p>
    <w:p>
      <w:r>
        <w:t>"++"$" ,"! + / 4444444444 $ 4444444444 $</w:t>
      </w:r>
    </w:p>
    <w:p>
      <w:r>
        <w:t>"1A$</w:t>
      </w:r>
    </w:p>
    <w:p>
      <w:r>
        <w:t>"$, 2</w:t>
      </w:r>
    </w:p>
    <w:p>
      <w:r>
        <w:t>"? 1 +</w:t>
      </w:r>
    </w:p>
    <w:p>
      <w:r>
        <w:t>. $</w:t>
      </w:r>
    </w:p>
    <w:p>
      <w:r>
        <w:t>2</w:t>
      </w:r>
    </w:p>
    <w:p>
      <w:r>
        <w:t>!$$ +2!.</w:t>
      </w:r>
    </w:p>
    <w:p>
      <w:r>
        <w:t>!$! !+!5</w:t>
      </w:r>
    </w:p>
    <w:p>
      <w:r>
        <w:t>% 89789%</w:t>
      </w:r>
    </w:p>
    <w:p>
      <w:r>
        <w:t>786&amp;:78&amp;&amp;; .'-4 '- ,</w:t>
        <w:tab/>
        <w:t>'. ,</w:t>
        <w:tab/>
        <w:t>.-</w:t>
      </w:r>
    </w:p>
    <w:p>
      <w:r>
        <w:t>3;</w:t>
        <w:tab/>
        <w:t>&lt;</w:t>
        <w:tab/>
        <w:tab/>
        <w:t>=</w:t>
        <w:tab/>
        <w:tab/>
        <w:tab/>
        <w:t>&gt;3</w:t>
        <w:tab/>
        <w:t>"2#</w:t>
        <w:tab/>
        <w:t>. ;</w:t>
      </w:r>
    </w:p>
    <w:p>
      <w:r>
        <w:t>85 !</w:t>
      </w:r>
    </w:p>
    <w:p>
      <w:r>
        <w:t>!</w:t>
      </w:r>
    </w:p>
    <w:p>
      <w:r>
        <w:t>"++"$" ,"! + / 4444444444 $ 4444444444 15 ;</w:t>
      </w:r>
    </w:p>
    <w:p>
      <w:r>
        <w:t>65 "$$ 2* $</w:t>
      </w:r>
    </w:p>
    <w:p>
      <w:r>
        <w:t>"1A$5</w:t>
      </w:r>
    </w:p>
    <w:p>
      <w:r>
        <w:t>95 "</w:t>
      </w:r>
    </w:p>
    <w:p>
      <w:r>
        <w:t>(</w:t>
      </w:r>
    </w:p>
    <w:p>
      <w:r>
        <w:t>( I</w:t>
      </w:r>
    </w:p>
    <w:p>
      <w:r>
        <w:t>!,</w:t>
      </w:r>
    </w:p>
    <w:p>
      <w:r>
        <w:t>"</w:t>
      </w:r>
    </w:p>
    <w:p>
      <w:r>
        <w:t>'FF ,5. ( $$</w:t>
      </w:r>
    </w:p>
    <w:p>
      <w:r>
        <w:t>+$+$" (</w:t>
      </w:r>
    </w:p>
    <w:p>
      <w:r>
        <w:t>, $ !+ H5 ,"</w:t>
      </w:r>
    </w:p>
    <w:p>
      <w:r>
        <w:t>+$</w:t>
      </w:r>
    </w:p>
    <w:p>
      <w:r>
        <w:t>2G + $ ," " "$</w:t>
      </w:r>
    </w:p>
    <w:p>
      <w:r>
        <w:t>+!$ J$</w:t>
      </w:r>
    </w:p>
    <w:p>
      <w:r>
        <w:t>!</w:t>
      </w:r>
    </w:p>
    <w:p>
      <w:r>
        <w:t>9F A" )</w:t>
      </w:r>
    </w:p>
    <w:p>
      <w:r>
        <w:t>"$,$" + + "! !</w:t>
      </w:r>
    </w:p>
    <w:p>
      <w:r>
        <w:t>1 ,!!</w:t>
      </w:r>
    </w:p>
    <w:p>
      <w:r>
        <w:t>. #IXQI",2 B. BFFH .</w:t>
      </w:r>
    </w:p>
    <w:p>
      <w:r>
        <w:t>$" -+5</w:t>
      </w:r>
    </w:p>
    <w:p>
      <w:r>
        <w:t>!</w:t>
      </w:r>
    </w:p>
    <w:p>
      <w:r>
        <w:t>+$ J$ +""?!5</w:t>
      </w:r>
    </w:p>
    <w:p>
      <w:r>
        <w:t>!" "$ O = 2 -$$ 2 !"</w:t>
      </w:r>
    </w:p>
    <w:p>
      <w:r>
        <w:t>"$ ! "1$</w:t>
      </w:r>
    </w:p>
    <w:p>
      <w:r>
        <w:t>$ +</w:t>
      </w:r>
    </w:p>
    <w:p>
      <w:r>
        <w:t>!" $$2!T 1= -+" +" 2 "$,</w:t>
      </w:r>
    </w:p>
    <w:p>
      <w:r>
        <w:t>$ +" "</w:t>
      </w:r>
    </w:p>
    <w:p>
      <w:r>
        <w:t>$$ $ !"T = +"$</w:t>
      </w:r>
    </w:p>
    <w:p>
      <w:r>
        <w:t>?$ "</w:t>
      </w:r>
    </w:p>
    <w:p>
      <w:r>
        <w:t>" +!$$5 #</w:t>
      </w:r>
    </w:p>
    <w:p>
      <w:r>
        <w:t>!"</w:t>
      </w:r>
    </w:p>
    <w:p>
      <w:r>
        <w:t>"$$ +</w:t>
      </w:r>
    </w:p>
    <w:p>
      <w:r>
        <w:t>$" !!$ !!! " $$ = 1= $ = %.</w:t>
      </w:r>
    </w:p>
    <w:p>
      <w:r>
        <w:t>1 ,!!</w:t>
      </w:r>
    </w:p>
    <w:p>
      <w:r>
        <w:t>+" + $</w:t>
      </w:r>
    </w:p>
    <w:p>
      <w:r>
        <w:t>$)</w:t>
      </w:r>
    </w:p>
    <w:p>
      <w:r>
        <w:t>" 2G</w:t>
      </w:r>
    </w:p>
    <w:p>
      <w:r>
        <w:t>! 15</w:t>
      </w:r>
    </w:p>
    <w:p>
      <w:r>
        <w:t>!"</w:t>
      </w:r>
    </w:p>
    <w:p>
      <w:r>
        <w:t>" $" "</w:t>
      </w:r>
    </w:p>
    <w:p>
      <w:r>
        <w:t>"&gt;</w:t>
      </w:r>
    </w:p>
    <w:p>
      <w:r>
        <w:t>+ . 2 "$ A"$.</w:t>
      </w:r>
    </w:p>
    <w:p>
      <w:r>
        <w:t>2</w:t>
      </w:r>
    </w:p>
    <w:p>
      <w:r>
        <w:t>!" $$2! $ G "++</w:t>
      </w:r>
    </w:p>
    <w:p>
      <w:r>
        <w:t>2</w:t>
      </w:r>
    </w:p>
    <w:p>
      <w:r>
        <w:t>!$! -+!!</w:t>
      </w:r>
    </w:p>
    <w:p>
      <w:r>
        <w:t>"$ &lt;$5 896. 8FB $ 8F' =5</w:t>
      </w:r>
    </w:p>
    <w:p>
      <w:r>
        <w:t>?,,) O /%" [</w:t>
      </w:r>
    </w:p>
    <w:p>
      <w:r>
        <w:t>!$ O " Y</w:t>
      </w:r>
    </w:p>
    <w:p>
      <w:r>
        <w:t>"+ ","</w:t>
      </w:r>
    </w:p>
    <w:p>
      <w:r>
        <w:t>+!$ J$ $ "$,! - +$</w:t>
      </w:r>
    </w:p>
    <w:p>
      <w:r>
        <w:t>2G( G,, ,!!</w:t>
      </w:r>
    </w:p>
    <w:p>
      <w:r>
        <w:t>" +</w:t>
      </w:r>
    </w:p>
    <w:p>
      <w:r>
        <w:t>?,,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