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ATAS/857/2018 vom 1. Oktober 2018</w:t>
      </w:r>
    </w:p>
    <w:p>
      <w:r>
        <w:t>GE Cour de justice, 2018-10-01, FR</w:t>
      </w:r>
    </w:p>
    <w:p>
      <w:r>
        <w:rPr>
          <w:b/>
        </w:rPr>
        <w:t xml:space="preserve">Quelle: </w:t>
      </w:r>
      <w:r>
        <w:t>https://mcp.opencaselaw.ch/entscheid/ge_gerichte_ATAS_857_2018</w:t>
      </w:r>
    </w:p>
    <w:p>
      <w:r>
        <w:t>FR: GE_GERICHTE ATAS/857/2018 du 1 octobre 2018</w:t>
      </w:r>
    </w:p>
    <w:p>
      <w:r>
        <w:t>IT: GE_GERICHTE ATAS/857/2018 del 1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A/2393/2018 - 3/6 -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 l'intimé d'entrer en matière sur la nouvelle demande de prestations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w:t>
      </w:r>
    </w:p>
    <w:p>
      <w:r>
        <w:t>A/2393/2018 - 4/6 -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au jour de la décision litigieuse, le 28 juin 2018, le recourant n’avait communiqué à l’intimé aucune pièce médicale susceptible de rendre plausible une aggravation de son état de santé, sa nouvelle demande de prestations se bornant à mentionner une atteinte rhumatologique existant depuis 1982. Le certificat du Dr B______, communiqué dans le cadre du présent recours, soit postérieurement à la décision litigieuse, ne peut être pris en compte. Quoiqu’il en soit, il n’est pas suffisamment étayé pour rendre plausible une aggravation de l’état de santé du recourant, ce d’autant que les limitations fonctionnelles dont fait état le Dr B______ ont été admises par l’intimé à l’occasion de sa décision du 13 avril 2017. Si le recourant estime qu’il subit une aggravation de son état de santé, il lui incombera de déposer auprès de l’intimé une nouvelle demande de prestations, accompagnée des pièces médicales l’attestant.</w:t>
      </w:r>
    </w:p>
    <w:p>
      <w:r>
        <w:rPr>
          <w:b/>
        </w:rPr>
        <w:t>E. 6</w:t>
      </w:r>
    </w:p>
    <w:p>
      <w:r>
        <w:t>Partant, le recours ne peut qu’être rejeté.</w:t>
      </w:r>
    </w:p>
    <w:p>
      <w:r>
        <w:t>A/2393/2018 - 5/6 - Pour le surplus, la procédure est gratuite.</w:t>
      </w:r>
    </w:p>
    <w:p>
      <w:r>
        <w:t>A/2393/2018 - 6/6 -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