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ATAS/857/2007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https://mcp.opencaselaw.ch/entscheid/ge_gerichte_ATAS_857_2007</w:t>
      </w:r>
    </w:p>
    <w:p>
      <w:r>
        <w:t>FR: GE_GERICHTE ATAS/857/2007 du 16 août 2007</w:t>
      </w:r>
    </w:p>
    <w:p>
      <w:r>
        <w:t>IT: GE_GERICHTE ATAS/857/2007 del 16 agosto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$%&amp;'($)''( *$+,($)''( * * *</w:t>
      </w:r>
    </w:p>
    <w:p>
      <w:r>
        <w:t>!- ) # %&amp; ./ )''(</w:t>
      </w:r>
    </w:p>
    <w:p>
      <w:r>
        <w:t>!"# $%&amp;'() "*+) #+!!",#+!!-+</w:t>
      </w:r>
    </w:p>
    <w:p>
      <w:r>
        <w:t>+</w:t>
      </w:r>
    </w:p>
    <w:p>
      <w:r>
        <w:t>+ .. ,</w:t>
      </w:r>
    </w:p>
    <w:p>
      <w:r>
        <w:t>!"#!/012*+3%4 $%$$ $'</w:t>
      </w:r>
    </w:p>
    <w:p>
      <w:r>
        <w:t>+"#</w:t>
      </w:r>
    </w:p>
    <w:p>
      <w:r>
        <w:t>5$6&amp;15%&amp;&amp;1 7%5'7 ** 0* * !# ! %1 8#) %&amp;&amp;1 ,.. , 7</w:t>
      </w:r>
    </w:p>
    <w:p>
      <w:r>
        <w:t>97*( : ;+# !"! ! *++ ! 97*(+:2 !!%&amp;)%&amp;&amp;1 +++, 88+# * + + *#?"+ @ ! " !,++/"* , ) !+,"*+B * * A A@A)!*#) ?2 ++A*(2 A)!A+!!# !)+?;++&gt;A)+ !/!D2 + &gt;?++*+"+C! !+@,+!!#* 8 +!)?;+B 'B !" , )"+ !, !"+# ! *#! 8) ! +!4&amp;&amp;8B 3B /!DB 4B 8"*+!&gt;A*)+8"+*#+E+! !# ! '&amp; ; !( +8+ *( ! ? 8#!# 9=FG=8&gt;6 6&amp;&amp;3 : *)!"+(!!+ *? 8"#"+ "+8 + "/!*)+*+C+!+!"!+2!+ E+ !# ? 8#!# * ) *+ * ) #+&gt; #"""/!*) !)+E+;+@,)B</w:t>
      </w:r>
    </w:p>
    <w:p>
      <w:r>
        <w:t>C88(</w:t>
      </w:r>
    </w:p>
    <w:p>
      <w:r>
        <w:t>IJ K</w:t>
      </w:r>
    </w:p>
    <w:p>
      <w:r>
        <w:t>#!+L</w:t>
      </w:r>
    </w:p>
    <w:p>
      <w:r>
        <w:t>?</w:t>
      </w:r>
    </w:p>
    <w:p>
      <w:r>
        <w:t>*8"!*#+E+++8#&lt;*+*C88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