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ATAS/857/2004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https://mcp.opencaselaw.ch/entscheid/ge_gerichte_ATAS_857_2004</w:t>
      </w:r>
    </w:p>
    <w:p>
      <w:r>
        <w:t>FR: GE_GERICHTE ATAS/857/2004 du 26 octobre 2004</w:t>
      </w:r>
    </w:p>
    <w:p>
      <w:r>
        <w:t>IT: GE_GERICHTE ATAS/857/2004 del 26 ottobre 2004</w:t>
      </w:r>
    </w:p>
    <w:p>
      <w:pPr>
        <w:pStyle w:val="Heading2"/>
      </w:pPr>
      <w:r>
        <w:t>Volltext</w:t>
      </w:r>
    </w:p>
    <w:p>
      <w:r>
        <w:t>!"#$#!%&amp;&amp;' (!)*#!%&amp;&amp;' ( + (, + (- + -, ". /01 %2 /1 %&amp;&amp;'</w:t>
      </w:r>
    </w:p>
    <w:p>
      <w:r>
        <w:t>3333333333</w:t>
      </w:r>
    </w:p>
    <w:p>
      <w:r>
        <w:t>, 4- 5 !"""# ""!# "$%&amp;'(")*</w:t>
      </w:r>
    </w:p>
    <w:p>
      <w:r>
        <w:t>+&amp;,-,+.//0 $.+1$ 6,( &amp;2 %"3333333333 #4# ! 5"'6" 6" !"# 78!*1!.//02" "9#5"5"#!!!4:# "* ' 6" ; ' #"5"# !" ?" ., #!).//@ .A=#5".//0"2</w:t>
      </w:r>
    </w:p>
    <w:p>
      <w:r>
        <w:t>#!4 6" !"# 78!* !" ! .//0 " 44 9 BB</w:t>
      </w:r>
    </w:p>
    <w:p>
      <w:r>
        <w:t>;% BC D"$4 #"5"# !" ?"4 #! 5" "9! "!"#H#96"6#"4#!##46" ; 4#" 2 @2 #""44"" AH".//0"="!#4## #""2 02 6"## "H# ., I .//0 " #"" 44""2 12 4#5" .@4!).//0"!"5# #""!! "JK6"##*"#2 ==" 78!*64 !4 6"5"#96#==#4 H*2 B "4)"")=# # N &amp; H".//0="!#9 "4"""""""4 "#"=! O "=# #D (&amp;@/..FE2 .2 =!#! ' G2 1F 2 &amp; 2 72 A ") "O""9 "4#5'6" 1F 9""5'"=# #6$78!*)"*" 6" !"# 6"5)""# .1H"&amp;-A.2 B!4#4H* 64 ! 62.@2&amp; J K #4#*"#" #!" #*"" 6 B9")!! 6 4"44 5" 4#" #=# : !4" " #*" #" 5"2!!&gt;"!! *"#D2&amp;A E4 ' " 6$" )"*"2 *"64#4## 96"6"4!!""!!2"=# # #!" 4#" #=#="&gt;!!""!!M2</w:t>
      </w:r>
    </w:p>
    <w:p>
      <w:r>
        <w:t>62@4#"96*""64#2 #4#" *"96#" 6"5"# #4 &gt;# 7 # ! 5" 6"5"#9" "" 6"5"# "5" #4 2</w:t>
      </w:r>
    </w:p>
    <w:p>
      <w:r>
        <w:t>B"4"44 5"4 &gt;"5"#'!44"!N!&gt; 64" #4#"6"5"#"4*"4)D=2"""5</w:t>
      </w:r>
    </w:p>
    <w:p>
      <w:r>
        <w:t>+&amp;,-,+.//0 $0+1$ '6" !"# 78!*4)"#4B#" 6 '6#!"$B</w:t>
      </w:r>
    </w:p>
    <w:p>
      <w:r>
        <w:t>H5".//@,$&amp;/E2</w:t>
      </w:r>
    </w:p>
    <w:p>
      <w:r>
        <w:t>") =# # #H' 6" H* 96 ! &gt;"5"# &gt; #4&amp;//L4&gt;# " "N # " 6"5"# "" 6"5"#"D ( 4)"#2 .-!".///E2 12</w:t>
      </w:r>
    </w:p>
    <w:p>
      <w:r>
        <w:t>64 # 4 ' 4" !4 " !" 5" N " ## !!" 44 5" 62.@2&amp;</w:t>
      </w:r>
    </w:p>
    <w:p>
      <w:r>
        <w:t>&amp;//L2==#9!" ?"7"7) ! " 5" !2( !4"2 #" 4 N 4*#2 !#!" "J E " "9 &gt;!9 #"" #")""4 #"" 9#S )E &gt;4 4 9 !"= " "! 45" ! #""S E 4 "* 4#2 B" !#!" " 4 " ##! #!## E )E E "$ ")=# # 44!" 4# "#D2&amp;@.&amp;/F&amp;/AE2</w:t>
      </w:r>
    </w:p>
    <w:p>
      <w:r>
        <w:t>*==" 4"B#" 6 ' 6#!"4*==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