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ATAS/856/2007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https://mcp.opencaselaw.ch/entscheid/ge_gerichte_ATAS_856_2007</w:t>
      </w:r>
    </w:p>
    <w:p>
      <w:r>
        <w:t>FR: GE_GERICHTE ATAS/856/2007 du 16 août 2007</w:t>
      </w:r>
    </w:p>
    <w:p>
      <w:r>
        <w:t>IT: GE_GERICHTE ATAS/856/2007 del 16 agosto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$%&amp;%$'(() *$%+&amp;$'(() * * *</w:t>
      </w:r>
    </w:p>
    <w:p>
      <w:r>
        <w:t>!, ' # -&amp; ./ '(()</w:t>
      </w:r>
    </w:p>
    <w:p>
      <w:r>
        <w:t>!"#$%&amp;'()"*") +*+*</w:t>
      </w:r>
    </w:p>
    <w:p>
      <w:r>
        <w:t>* * ,, - - - ./- * 01&amp;2 *!"</w:t>
      </w:r>
    </w:p>
    <w:p>
      <w:r>
        <w:t>34543$%%6 7$327 # 0# 87)' *9 * :""; )**!)"!* ) ? " #6@*$%%5=;;* )AB"87 )'C9"!"*** )**("*)))" #@(#DDDE#@*$%%5)!** 2&amp;=#4#;F&gt; = &amp;!$%%6** ") E!$%%6=**G ! !* H ; =:@* = " @** ) D!$%%6 : "*!**"* **=(*" ) ##@$%%6* G")*G!** * *****"!" )) 2@*$%%6= G))( 0" "*"*!*)) #E@*$%%6*B " ")";!* ")"()*(:8*F&amp;5</w:t>
      </w:r>
    </w:p>
    <w:p>
      <w:r>
        <w:t>34543$%%6 7E327 )* * !** = = )* !** H = "* ?)*&gt; * * * G " *** * "" "(: 0;;6%E&amp;*6%25 &gt; 0;;)"(*GG=")"*?" * ")* )' ;*( =*(*"*('BB"" ;* **G**G* (1*?!"!1!*!)G !*)**G7*;"*F</w:t>
      </w:r>
    </w:p>
    <w:p>
      <w:r>
        <w:t>34543$%%6 72327 *1 * *</w:t>
      </w:r>
    </w:p>
    <w:p>
      <w:r>
        <w:t># #F "(:F $F * !"! * G !*; * !I )(*)*B* * ! *&gt; * 1* " : ;" " ) ( )* ) ( "*G ? * =*F 2$ ,F )"* 1* * )' ) *(G"!!!I )( (*1*@*&lt;=(F</w:t>
      </w:r>
    </w:p>
    <w:p>
      <w:r>
        <w:t>B;;'</w:t>
      </w:r>
    </w:p>
    <w:p>
      <w:r>
        <w:t>OP Q</w:t>
      </w:r>
    </w:p>
    <w:p>
      <w:r>
        <w:t>)" *</w:t>
      </w:r>
    </w:p>
    <w:p>
      <w:r>
        <w:t>:- );! )"*1***;"?)*GL&lt;L;;;" " )B;;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