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ATAS/856/2005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https://mcp.opencaselaw.ch/entscheid/ge_gerichte_ATAS_856_2005</w:t>
      </w:r>
    </w:p>
    <w:p>
      <w:r>
        <w:t>FR: GE_GERICHTE ATAS/856/2005 du 11 octobre 2005</w:t>
      </w:r>
    </w:p>
    <w:p>
      <w:r>
        <w:t>IT: GE_GERICHTE ATAS/856/2005 del 11 ottobre 2005</w:t>
      </w:r>
    </w:p>
    <w:p>
      <w:pPr>
        <w:pStyle w:val="Heading2"/>
      </w:pPr>
      <w:r>
        <w:t>Volltext</w:t>
      </w:r>
    </w:p>
    <w:p>
      <w:r>
        <w:t>! "! ! #$%&amp; $'&amp;(&amp;#&amp; $) #*)+ %+ $&amp; )#%&amp; %+&amp; , %- . / 010. !</w:t>
      </w:r>
    </w:p>
    <w:p>
      <w:r>
        <w:t>!"""#$%&amp; '('#)#(' *)' )"+</w:t>
      </w:r>
    </w:p>
    <w:p>
      <w:r>
        <w:t>'!') !)' ,,</w:t>
      </w:r>
    </w:p>
    <w:p>
      <w:r>
        <w:t>- ++</w:t>
      </w:r>
    </w:p>
    <w:p>
      <w:r>
        <w:t>"./ '0! (!)123 4244</w:t>
      </w:r>
    </w:p>
    <w:p>
      <w:r>
        <w:t>45 ")"#</w:t>
      </w:r>
    </w:p>
    <w:p>
      <w:r>
        <w:t>64/5762883 926419 &amp; 2 4: '!')")(;!#4.75 )''"&amp;#+" 4. "9#;%'(!'!() ,##')"!'&amp;"&gt;")!"$!"": 2: 2.?&amp;"'2882 #(!#')('%&gt;@@")! &gt;'9"&amp;"")#A"9('%&gt; B'"!&gt;@"C'!0;": 5: +! ')"@") #" ' #"9)'")) 43 @#&amp;'"' 2882 ()")#)")"&amp;"("4..7)&amp;")!!C'"(")# )'&amp;" (" !" ()C' 4../: #)") )!)) "(C )'&amp;"'("24!&amp;C'2884: 4../ ()")&amp;")#)#)'")#(!' !' '!9""= ) '&amp;"!9C'D";": )) 0()!)!!;" &amp;")'#""&amp;#4.. C)C ""= ' &amp;") (!# ";!)" @"C'!0;" ) " ()'"))#")F:("&gt;)!2884 @"C'!0;"&gt;#)") ;;'&amp;#: ()") #)") #;)"&amp;"('' D"'';" (!'!'(!";)'!"):"''((!')#"F#)")?!"): "" ! ')"@") #" 7 @#&amp;'"' 2884 ' '!!; '#))&gt;F#)'!'!0!;'(D"=!)'")( "; &gt;))") '&amp;: ""=#)")!"#('!'"@@ @;') ' @"C'!0;": &gt;F ))") )!)@!" #&amp;"D0(!)D#"G0)#)"#&gt;D#"!'('!"))!D'9 ("=' &amp; )!)@!" ()D#" G 0#)'"= F C' "@#'"' (!' = ' &gt;&amp;") ( &gt;F(")"!: ') &gt;F&gt;((!')")(&gt;';)@&amp;'&gt;))"))': +!')"@")27&amp;'"2884' ()")#)")! ("("'#(!''&amp;"!9C'D";"'#""&amp;):"@@#') "&amp;)";)"! (')""' '&amp;" '#"# 4.. F !)#!9')""' &amp; )!)@!" "C"")# F )"( (!") @"C'!0;": ' (!# ";!)" @"C'!0;" #" @''"('"&amp; )'")# '#) ) )) (!)9</w:t>
      </w:r>
    </w:p>
    <w:p>
      <w:r>
        <w:t>64/5762883 956419 "@")')"! &gt; H0) !' (!";)'!"): #)")G!@")(!'= ()")'('('!;'"&amp;)!"'0)D: 1: ' #""! 4 '?)# ('))"! &gt;'# !)"@ =&gt; C"") "&amp;"")# !; '# !) #&amp;)'!")$')()I)%48()C'2882 #"' &gt;#0)!#$!'"'48()C'2884:#""!('#"") =" $&gt;#D##"' &gt;'#('#)"))!?!'"(")# )'&amp;");"!&amp;')'!")$') ""'")!""C#(!' !&amp;('"())': 3: 4 '# '!' ('9&amp;) !""! )! '!' )"%' &gt;'9"&amp;"")# $ &gt;!)' #""! ('#")# '&amp;)=&gt;#)")&amp;)48()C'2884: 7: &gt;"('!#''!' '"C# $="('!#'&amp;") #)#)'"4'!J)2885 '?)#'!'('''E)58()C'2885 !"#')=&gt;#)))#'!')(!&amp;")E)'!"#'#! )C)=9"(!''")@"'&amp;!"'#&amp;)'!")$')=&gt;$(')"' 48()C'2882: /: &gt;")'&amp; '&amp;")""=#$&gt; $ ')"@")#"23()C'2882=&gt;"&gt;0&amp;")(D;)!)C '(#":+==D;)&amp;")#)#@@)#(!") &amp;)D#'()"=:()")#)"))!?!')!))"(C)'&amp;"': &gt;'#"""=#('!''"'1&amp;'"2885=&gt; &gt;#)")("&amp;"('(0D")':#"=&gt;!)")&gt;&amp;")( )'!&amp;##"'=&gt;'K!"&amp;!)"(0D!!;"=(')""': .: 2?")2881 +'&amp;"#"'#;"!#A"9('%L+B ' '((!') &gt;F ""= C"""(""' &gt;'# '#"# (' ', (0D")' ) (#"")#"(D0"=) '##)"!: &gt;F (0D")'"= ) ""! &amp;") #)# @") ('# ' M: &gt;" &gt;F + (!# ";!)""&amp;)0)'#('"!'(")#)'&amp;"L@"C'!0;" A4 F #" ")' #)") (')"'")# ) #" #'") @'((# (' &amp;" !!' )'""))"!&amp;"=!)"" !')''"C#'"))@"")# !&amp;): 0 &amp;") ! ("' "; !(!'))F (') @&amp;'&gt;("@")"!0()I:))!)"=?)"@"")! ( "(")# )'&amp;" !(%): ('!C% ))"= 'D"" &gt;#)") ( ;'&amp; ) (!''") E)' !(# (' )' )'! C"</w:t>
      </w:r>
    </w:p>
    <w:p>
      <w:r>
        <w:t>64/5762883 916419 )'&amp;"#:(!&amp;")F";'))'#@@!')(!'#"!''!")"! (D0"=)(')""')')'!: +&gt;;")&gt;F""=(0D")'"= "&gt;&amp;")(!)'##('"! ?' #!()"! (0D!)"= &gt;F"#)# ;##'"# )'!C (D!C"= )'!C ('!")# !'C" 0'! !!'F !)!@!'('"))"""))"!@!)"!(0D")'"=:</w:t>
      </w:r>
    </w:p>
    <w:p>
      <w:r>
        <w:t>(')""' ";!)" &gt;#)) F"!9#('"@ (!# (' #" )'")) &gt;&amp;")(#)#'):))(0D")'"=#)")"")!' !')=+&gt;&amp;")(')!!'C"")#(0D")'"=$()D!!;" !)"=: &gt;'# ('#)") ! (")# )'&amp;" 488N: ""))"!@!)"!#)")"#$&gt;"@@"(!)')!'#&amp;'"C: &gt;;"") &gt;#&amp;")' ))"! ('!!;# C!) ) @F"! '!))"! "" =&gt;(!')9$9@F E=(!')D';(#'"'$45943H;:&gt;0 &amp;")""))"!@!)"!(0D")'"=:</w:t>
      </w:r>
    </w:p>
    <w:p>
      <w:r>
        <w:t>!"! (")#)'&amp;"#)")488N)!))"&amp;")#'( 'D)!!;"=)(0D")'"=: 48: '#""!41!)!C'2881 &gt; '?)#')&gt;'#: !' "@@ =&gt; #'"&amp;") (!''") "('*)' (')"=) '#;"%');0)"=(!)'(')))'@!'')' )'!: +' ( (0D")'"= " &gt;0 &amp;") ( " &gt;))' ! ( &gt;##)#('"!?'!)'!C(0D"="&amp;") !":'")(")#)"%')'&amp;"!)"&amp;")#DC")) '('!@"!&gt;&amp;#'")!C?): 44: ' !''"' 2/ !)!C' 2881 &gt;'# &gt;) !((!# $ )) #""! ) #$=&gt;#""!")!'#(!'!)"&amp;': 42: !!(#)44!&amp;C'2881 ""=#&amp;!"'0#$("' '('"'!)'!'(!''(''!)'&amp;"(&amp;") "= @"") ")) ( )'!" =&gt; (!&amp;") ( )'&amp;"' (!' '"!)#:#"!"!(!0' ' &amp;") #;)!=!#)))#&gt;#)")(!()"C&amp;&gt;F'" !)"&amp;")#('!@"!&gt;"9#;%' =")"&amp;)") (D0"=)(0D"="(!')):&gt;'#""=")"')'&amp;")&gt;#)")&amp; ';')=&gt;&amp;")J&gt;''E)': )) "))"!#"@"")= (#?!''))'"))#)")@@): &gt;#)!")#;)@")= &gt; " '!" ""))"! @!)"! (" #' (C &gt;F''$488N!)"&amp;")#DC"):&gt;(('#")"!"))"!#" @") (' + #)") C?)"&amp; ) !"! (')") !)"&amp;# ) !)'")!"':</w:t>
      </w:r>
    </w:p>
    <w:p>
      <w:r>
        <w:t>64/5762883 936419 !(#)#)")?!")!''"'')#E?!') '# #" !" &gt; : ' '&amp;") =&gt;" (")(=))()")("'(''?!')"&amp;")#('!@"!$ 488N:'!)' '")"(!#$"&amp;'')('!@"! C))'&amp;"'$38N)"&amp;")#C' ""=#)")#'") &gt;F(')"48"2881: 45: ' #""! ' !((!")"! 24 &amp;'" 2883 &gt; !@"'# #""! "")":#""!#)")C#'&gt;F(')"C"""(""''#"#('+ = &amp;") ('" #)'"' = (")# )'&amp;" &gt;'# #)") !(%): ""))"! @!)"! (D0"= ') #)") '#&amp;'"C !'=&gt;"&gt;F")")('((0D")'"=: 41: ')25"2883 &gt;'#")'?)#'!'!)'))#""!('% '"C# !)$=&gt;!&amp;F(')"(0D")'"=!") @@)#)=!"&amp;"")#!")'!&amp;'#))))F(')": &gt; &gt;#)") @!# ' &gt;F + (!' '' #""! !' = (" !' ""! (0D")'"= " &gt;#)") !"#'C) ("@"#: 9" #)") #!'" )'")) (0D")'"= '#;"' (" !"@#&amp;'"'2883:&gt;&amp;#'")!#"'!(#)'&gt;F#" +48"2881('F(')"(0D")'"='#): '!'#)")?!")')"@")#"4/"2883' (0D")' = ""=") = &gt;'# "&amp;")</w:t>
      </w:r>
    </w:p>
    <w:p>
      <w:r>
        <w:t>)'")) (0D!(D'!!;"= "" =&gt; (0D!)D#'(" (" !" @#&amp;'"' 2883: ";!)" &gt;#("! #('"@ ?' &gt;")")# #&amp;%' &amp; C!" D#!" (')&gt;#&amp;"))"#)"!!'C": &amp;))))") " O&amp;'&gt;!&amp;F(')"(0D")'"=C")?)"@"#: 43: '#(! 28 ?" 2883 &gt; ! '?) '!': &gt;#)) #('"@ ?' ";!)"=# (' ' &gt;#)") ( )' $ !"@"'&gt;(('#")"! (")#'!'):))@@)"!'") @"' &gt;!C?) &gt; ";!)" #('# )'!C !)!@!' !!'F: ) #)) &gt;#)) "@)# (!)#'"') F !' !) (";")'!') @!'#)")!))'=&gt;"&amp;")E)'!"#'#! "@))"!'#)"&amp;$@"C'!0;" !"@'(")# )'&amp;":!''( &gt; &gt;)")$!)"&amp;)"!@";')#""! '!((!")"!: 47: '!''"'(!)#58?"2883 '!')('!")'((!')41?" 2883 &gt;)")) "!!;" !" !') ! ;! '!") = !") $ D!'!" '!)" F)' ) C'!()D" #!@!'#(')"(#'!9F)'&gt;(;'"F!'!)"M!@@ #&amp;!=)!#=&gt;")C"")#'!)"F)':</w:t>
      </w:r>
    </w:p>
    <w:p>
      <w:r>
        <w:t>64/5762883 976419 4/: 44?")2883 ))("%#)#)'"$&gt;")"#(''"C#) #)#;'#$?;':</w:t>
      </w:r>
    </w:p>
    <w:p>
      <w:r>
        <w:t>&amp; $#</w:t>
      </w:r>
    </w:p>
    <w:p>
      <w:r>
        <w:t>4: !";&amp;!"'&gt;!';")"!?"""'AB#)#!"@"#)")")# % 4'!J)2885 '"C)!'!" !(!#3?; !)('#"))&amp;"9('#") 3((#))47?;'A'):4 ):')37B: +")$&gt;)"!&gt;#)"!47?;' (''"C@##' 2/?&amp;"'2881A ,458487B '!";&amp;!"!()# 45@#&amp;'"' "(!")"!)'")!"'';)(')))'"C)!' !" "#;' ' $ )'!" ?; )")"' &gt;))) &gt;#)"!!&amp;F?;': 2: !@!'#)$&gt;'):37:4):D:2 '"C!*)") "=!)))"!('#&amp;$&gt;'):37!"@##''(')";##' '!") ' !" 7 !)!C' 2888 A"9('%L B ')"&amp; !))$!"@##''&gt;'9"&amp;"")#4.?"4.3.A"9('%L B: +!(#)(!'?;'&gt;(%)""#)C": 5: ))'#&amp;";'4'?&amp;"'2885 )'*)!"@")"! !C' "(!")"! #; !" ' !": +' ()#'" (!")&amp;!"'='!")-(("=!")E)')'D#$"%' ('""(!='%;(("C!)&amp;";'!)!P @")?'""=)#)'")!)('!")A ,42/17/!":4 427 457 !": 1C ) '#@#'B: '&amp;D =" !' ('!#' )$#@)'%;)'")!"'!)'"' !&amp;'!")-(("= '#'&amp;%?!'!)'#&amp;";'A ,44/.5!":7C 442 578 !": 1Q 4.. '#$&amp;!"''!*)'"&amp;"")#$!()' !" ()C' 2882 ('#) ")"; ' F"# $ "%'</w:t>
      </w:r>
    </w:p>
    <w:p>
      <w:r>
        <w:t>64/5762883 9/6419 "(!")"! )'%;)'&gt;'9"&amp;"")#4/?&amp;"'4.74 A"9('% B&amp;";'?=&gt;54#C'2882: !'E!)"@ "(!")"!!&amp;24'2885!"@") A1%'#&amp;""!B )'#&amp;";'4'?&amp;"'2881A28855 '):1:4 )"(=&gt;"&amp;"")#)"")"!(")#;" ('## (') ! !; '# =" '#) &gt; ))") $ )# (D0"= !)('!&amp;)&gt;"@"'")#!;#") &gt;"!&gt; "):!'=&gt;"&amp;"")#!")'! ")#"' D= =&gt;";!)"#"(')")!")(!#('(#""))=!")" #&amp;""")"!"(!'))(")#)'&amp;"A);"BA ,42/ 2..B: "" (!'(!&amp;!"' ';'#-"&amp;"")# -"")')"!A! ?; -"0'!'BC!"!)=#" #&amp;)) "-)'(#"") !"&amp;)"@!'"':)SD#"!")$(!')' ?;) ' -#)) )# ) $ ""=' = ' ) (!' = )"&amp;")# -'# ) "(C )'&amp;"': !)' !# #" !)")) ##) )" (!' #)'"' = )'&amp;F ! () !' '"!C) F";'-'#A ,423274!":1 443451!":2 441541!":5 48343 )!'")# "")')"&amp; ! ?; !") !"#'' @") ! ('!&amp;# = !'=&gt;" !) !&amp;" '#")# AR' ''" T"&amp;"('!G'D) 1% #")"! ' 4. E)' #)C" "%' "''#@)C (('")!(&amp;'"CC &gt;)9$9"'="('#));'# &amp;'"C('#(!#'):@@")!(=&gt;@")("E)'!"#'# )!D0(!)D%(!"C:'")!##)@")#;# !&amp;";C ?;!") #D#) ')"'F=""('")( ('!CC A , 427 578 !": 3 ): C 423 4.3 !": D: 2 ) '#@#'B:</w:t>
      </w:r>
    </w:p>
    <w:p>
      <w:r>
        <w:t>('""( ?; -#')(!)"@ "(#')"@ !"!- F(')" #" @!')"!'"?"""' )SD-F(') #))('#"#) ))' !" (#" $ "(!")"! ?)" ! &gt;"")')"!@"-#"'''()#"F-#))@")!#: +! ?'"(' () !)")' '"! -#')' - F(')" A?"""'B@")=9"!)"!)'")"! !=-'F(')"</w:t>
      </w:r>
    </w:p>
    <w:p>
      <w:r>
        <w:t>64/5762883 9 (% '!')#)#F"#('#"+48"2881 !") (0D")' ) (#"") #" (D0"= ) '##)"!: F(') + !) (!# ";!)" @"C'!0;" !)) )) !()&gt;&amp;"', (0D")': +!))'"%' ))(0D")'"=#)")"")!' !') = + &gt; ( ') !!'C"")# (0D")'"= $ ()D!!;" !)"=: (')""' '!') !@@'") ( &gt; )'!C #('"@ (!&amp;) E)' ";!)"=# ! ) " " F")") )!) E )'") #('"@"')!(;)@"C'!0;": +'))C F(')!)!=&gt;'#('#)")(")#)'&amp;" 488N:F")")')"""))"!@!)"! "#)")"#$ &gt;"@@" (!)' ) ! '#&amp;'"C: &gt;0 &amp;") ""))"! @!)"!(0D")'"=)(")#)'&amp;"#)"))!))!))"&amp;")# ))'('D)!!;"==(0D")'"= !'('!#''!' '!')('!")')"@")#" ' (0D")' 4/"2883:+!')"@") '!') ('#)")("@#&amp;'"'2883)'!C#('"@"(!')):&gt;;;'&amp;)"!! #)))#(0D"=("#C)-#2883&amp;")?)"@"#"&amp;"&gt;</w:t>
      </w:r>
    </w:p>
    <w:p>
      <w:r>
        <w:t>64/5762883 9486419 )'"))(0D!(D'!!;"=""=&gt;(0D!)D#'("("!" @#&amp;'"'2883 !"))#'"')$#""!'!((!")"!&gt; 24&amp;'" 2883: ' (!# ";!)" &gt;#("! #('"@ ?' &gt;")")##&amp;%'&amp;C!" D#!" (')&gt;#&amp;"))"#)"!!'C": !''F @@)#('")(2881 #"+&gt;!)( (&amp;!"'!"@") ="!)(('=()':&gt; @!)F"&amp;)''((!')+(!'''#""! &gt;( !(('"?)'";!)" =&gt;!!))$)' #)'")"! ' '((!') ' : @@) ('% &amp;!"' ('" !"")'((!') &gt;!@@"!=&gt;"&gt;#)")()'$!"@"' ! (('#")"! (")# '!'): +! " #)) #('"@ '")@"'&gt;!C?)&gt;";!)"#('#)'!C!)!@!' !!'F: ) #)) &gt;#)) "@)# (!)#'"') F !' !) (";")'!') @!'#)")!))'=&gt;"&amp;")E)'!"#'#! "@))"!'#)"&amp;$@"C'!0;" !"@'(")# )'&amp;": (('*)=&gt; )('&amp;$!"!)'!(DS)"&amp;): @@) @@)"!(0D")'"= (!' ))=&gt;!")&gt;')";'&amp;")# ()@"' &gt;!C?)&gt;";!)"#('#) #D#) ('!&amp;!='"(")#)'&amp;" "%'"#(): "" #))#('"@&gt;")")##&amp;%'()'("' )!")"!:'"' )'!C#('"@'#'')(&amp;)!)")' !!'C"")# (0D")'"= 0'! !!'F !)!@!' ('")) A , !(C"#58!&amp;C'2881758685B: @@) ! ?'"(' '!"-#))#('"@?'!)")(''((!') )'!C !)!@!' !!'F !!'C"")# (0D")'"= - ')" ;'&amp;")#A , !(C"#2"2885324682B: &gt; &gt;)(('!!#'))=)"! ="&gt;(!(#)#!" F#"+:' ) !)'@")!*)''#) &gt;")")# &gt;#)) #('"@ " ) #""@ &amp;!"' " ) = ' -'#() ;'#!@@)"!(0D"= ))'$('!@")(")# )'&amp;" ) ;" F'K) -)"&amp;")# =" () '"!C) E)' F";# &gt;: !I)# ''#";#'((!')')"&amp;)") ('!!K) ( ! ( "%' @@") F("") !)) ' =)"!!#=&gt;#))#('"@#&amp;%''(")#)'&amp;" ()"): "'!) -C-(('#")"!(0D")'"=!(%)) !&amp;") !(#) -")')"! -"(! @" #)'"' " (")#'#")'&amp;"'!'))!)'""#(')</w:t>
      </w:r>
    </w:p>
    <w:p>
      <w:r>
        <w:t>64/5762883 9446419 ))") ) $ (')"' =: #@) -"@!')"! ' (!") " -) ( (!"C('!!''!;'#-"&amp;"")#)!'!#&amp;)'!")$ ') -'9"&amp;"")# !') =&gt; " ?)"@" ('!#' $ ")')"! !(#)"' ! @!' - F(')" (0D")'"=: )) !"! !)'()(0D"=))=) ')%'#&amp;)) "&amp;") @"C'!0;" &amp;' E)' F"# $ "%' '")%' #&amp;!((#('?'"(': .: )) F(')" ' !@"# ': #" '&amp;" (0D")'")$DE9!';:</w:t>
      </w:r>
    </w:p>
    <w:p>
      <w:r>
        <w:t>64/5762883 9426419</w:t>
      </w:r>
    </w:p>
    <w:p>
      <w:r>
        <w:t># %&amp; 2 +&amp; #*)+ %+ $&amp; )#%&amp; %+&amp;</w:t>
      </w:r>
    </w:p>
    <w:p>
      <w:r>
        <w:t>/ 31040 5 600 0 ' +78 40</w:t>
      </w:r>
    </w:p>
    <w:p>
      <w:r>
        <w:t>4: #''!''&amp;C: / 40</w:t>
      </w:r>
    </w:p>
    <w:p>
      <w:r>
        <w:t>2: '!F(')"#":!@"':")=""! &gt;F(')"'"&amp;)L : ''!"!"': C: +" #"' ('' )! '";) ('% #" 0) )'")# : : F"': : )C"''((!')#)"#)'#(!'F=)"!"&amp;)L : )&gt;%#)"#Y @: )&gt;))")$)#!)!@@'&gt;(!") &amp;(0D")'"=Y ;: )'!C (0D"= = ) ;'# ;'&amp;")# "9" A@"C !0 ;'&amp;BY (" = ) )9" ('#)Y )'")) )9" ""=#Y")9)'"))#=)YZ9)9" #"!')"!(!"C$!')6!0)'Y D: !@"'G9&amp;! ";!)" )'!C !)!@!' !!'F ! @"C'!0;"Y+"!"L − F")9)9"!!'C"")#(0D")'"=Y+"!" ="(!')Y+" !")'!C(0D"= 9)9"&amp;'"))=)!!")9"</w:t>
      </w:r>
    </w:p>
    <w:p>
      <w:r>
        <w:t>64/5762883 9456419 E)' !"#'# "=) ! "@))"! '#)"&amp; )'!C !)!@!'!!'F!$@"C'!0;"Y − F")9)9"@@)"!!'(!'D'!"=Y − F")9)9" ('! "@ &gt;#)) ' ("' # '#""!'CY − C")9 (') &gt;")#;')"! !" ) #D#) =')="%'Y − &gt;#)) (0D"= )9" '")"# #&amp;!)"! (!"C ( )D#'()"= '=)")#)&gt;#D)"C#')"!('! '#!)"!!@")(0D"=A('!@")('""')"'#" @") "BY − !))G9&amp;! &gt;#D )'")) C)!"' ! ))"!"' !@!'F'%;&gt;')Y − )9!F";'=&gt;))O&amp;')!) &amp;!!)#(!''!)'!')'#")#;''!)'&amp;"Y − &gt;)' )' "(!9)9 ) " !" = ' '!' (0D"= " ('))) '!)' !' F @" &gt;F'')"&amp;")#')"&amp;Y ": !() ) &amp;!)' ";!)" &gt;'# (!''")9 F'' )"&amp;")# ')"&amp;Y+"!" = $=)F)("=)Y )&amp;!)' ('!!)"=)$&gt;F";"C"")#'('"&gt;)"&amp;")#')"&amp;Y ?: ''#())"!('!@"!!)9&amp;";CY H: &amp; !"' &amp;! '#(! F =)"! )"!# '")9 ")"=$)#""!'('&gt;@@")!&gt;'9 "&amp;"")# !")24&amp;'"2883Y+"! (!'=!")=!)'#(! ="&amp;'")Y : ,"')!))'!C'&amp;)"!!;;)"!)": 5: #'&amp;!')@'"?=&gt;$'!")?;#@!: 1: @!' (')" =&gt; (&amp;) @!'' '!' !)' ('#) ''E) #" 48 ?!' % !)"@")"! (' (" '!# '# '"C @##' ' +DU"G'D!@=" 7 7881</w:t>
      </w:r>
    </w:p>
    <w:p>
      <w:r>
        <w:t>)'!" F("': #" () E)' ('!!;#: #!"' !")L B ""=' F))=#""!'!')#"'!C)"'")(#""!</w:t>
      </w:r>
    </w:p>
    <w:p>
      <w:r>
        <w:t>64/5762883 9416419 ))=#Q CB F(!' (!' = !)"@ " )" (!&amp;!"' ' )) )' #""!Q B (!')' ";)' ! ! '('#)): +" #!"' !)") ( )'!" ##) ##'# ! ))' B CB ) B "9 '"C@##''(!''()'')"%'''!'=&gt;" &amp;'#''"''&amp;C:#!"''!')"!'!'!0 ('&amp; =" '!) ?!") "" = #""! ))=# ) &gt;&amp;!(( =#)#F(#"#'!')A'):452 487)48 $&gt;@@"@##' '!"(';'@@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