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ATAS/855/2025 vom 10. November 2025</w:t>
      </w:r>
    </w:p>
    <w:p>
      <w:r>
        <w:t>GE Cour de justice, 2025-11-10, FR</w:t>
      </w:r>
    </w:p>
    <w:p>
      <w:r>
        <w:rPr>
          <w:b/>
        </w:rPr>
        <w:t xml:space="preserve">Quelle: </w:t>
      </w:r>
      <w:r>
        <w:t>https://mcp.opencaselaw.ch/entscheid/ge_gerichte_ATAS_855_2025</w:t>
      </w:r>
    </w:p>
    <w:p>
      <w:r>
        <w:t>FR: GE_GERICHTE ATAS/855/2025 du 10 novembre 2025</w:t>
      </w:r>
    </w:p>
    <w:p>
      <w:r>
        <w:t>IT: GE_GERICHTE ATAS/855/2025 del 10 novembre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– RS 830.1) relatives à la loi fédérale sur l'assurance-chômage obligatoire et l'indemnité en cas d'insolvabilité, du 25 juin 1982 (loi sur l’assurance-chômage, LACI - RS 837.0) ; Que sa compétence pour juger du cas d’espèce est ainsi établie ; Qu’en vertu de l’art. 53 al. 3 LPGA, qui reprend le contenu de l’art. 58 al. 1 de la loi fédérale sur la procédure administrative du 20 décembre 1968 (PA - RS 172.021), l’autorité peut reconsidérer une décision contre laquelle un recours a été formé jusqu’à l’envoi de son préavis à l’autorité de recours ; que la reconsidération est possible dans le cadre de tout délai fixé par l’autorité de recours (ATAS/393/2021 du 29 avril 2021) ; Qu’en l'occurrence, l'intimée a ainsi rendu, en date du 7 novembre 2025, une décision sur opposition annulant et remplaçant celle du 11 août 2025 ; Qu’au vu de l’annulation de la décision, le recours devient sans objet ; Que la cause doit dès lors être rayée du rôle, décision que le juge peut prendre seul en application de l'art. 133 al. 4 let. a de la loi sur l’organisation judiciaire du 26 septembre 2010 (E 2 05) ; Que le recourant, qui n’est pas représenté, n’a pas droit à des dépens ; Que pour le surplus, la procédure est gratuite (art. 89H al. 1 LPA et vu l'art. 61 let. fbis LPGA). ***</w:t>
      </w:r>
    </w:p>
    <w:p>
      <w:r>
        <w:t>A/3067/2025 - 3/3 -</w:t>
      </w:r>
    </w:p>
    <w:p>
      <w:r>
        <w:t>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