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ATAS/854/2006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https://mcp.opencaselaw.ch/entscheid/ge_gerichte_ATAS_854_2006</w:t>
      </w:r>
    </w:p>
    <w:p>
      <w:r>
        <w:t>FR: GE_GERICHTE ATAS/854/2006 du 3 octobre 2006</w:t>
      </w:r>
    </w:p>
    <w:p>
      <w:r>
        <w:t>IT: GE_GERICHTE ATAS/854/2006 del 3 ottobre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#$%&amp;'#(%%) #*&amp;+#(%%) ,, , - ,- - -. ( / 010 (%%)</w:t>
      </w:r>
    </w:p>
    <w:p>
      <w:r>
        <w:t>23333333333 !"##$ % &amp;%</w:t>
      </w:r>
    </w:p>
    <w:p>
      <w:r>
        <w:t>&amp; 0 23333333333 !"#'()*</w:t>
      </w:r>
    </w:p>
    <w:p>
      <w:r>
        <w:t>+ ,+ 43333333333-.,+/ - 5 6 ,7- 8- - +,+$ -+</w:t>
      </w:r>
    </w:p>
    <w:p>
      <w:r>
        <w:t>!0+</w:t>
      </w:r>
    </w:p>
    <w:p>
      <w:r>
        <w:t>1"'231#''4 #12</w:t>
      </w:r>
    </w:p>
    <w:p>
      <w:r>
        <w:t>6 "5 + 67, $ !8+ #''2 3) 98+ + 8 :+ )+ , :+! *+ . . ; :+9 !:/+,+ 75 (5 67, *+,*!0 , 0"+0!*+ +#''4&gt; + :+ : *+,:+,7,!,!,+ ?00 + 8! #(+#''4:+/!, :+,75 @5 + 8! ,!:+, + , ,, :+!*= : ,+:! , ,, !0+:+ , &gt;+ ,, * + :+, &gt; +, + 7 , ,+ ## !8+ "33# , "+ 0!*+ + #''45 6+ , !7, ,! ,:, :, * //%!:/: ,+:! 00!+,:=++!5 *, 7, !:++ 8 ++,!!, *,A ..; , ! ,, ?8+ -</w:t>
      </w:r>
    </w:p>
    <w:p>
      <w:r>
        <w:t>&amp; 6&gt;? #''( : :+) ?J +C:+,, 8+:75+ +,, #?I$(5(2 !,! +,,*+!:+ +,+ ,7+:&amp; + !:+,0+!&amp; "3325&amp;++ +?J !&gt;?-!0,?8+*, ? #2:,8+#''4 ++H,+ ,++,,85 45 ?8?86, ! 0 /!!,!7+!-67+5</w:t>
      </w:r>
    </w:p>
    <w:p>
      <w:r>
        <w:t>, "5 ?+,5#2 0!!++ 8+:7:+!*=:+0 * +* *,, * ,!"I!8+"33(FDG,+!* 7+ "+6* +#'''+)7:+!+ *+5+&gt;6 ,, :K++:+,, +, -:+,7+F+,5"##,"#( * %G 67 *+:!,,?+,5I(5" 0!!++ :+!*= :+0 #2 6 "3$# FG , - )* + 8 ,+ : "+L,#''( ,:+)&gt;?00 + !,!,+ F+,5"@#G/!,+?00 :+,7+8! +!:+, , !,+ !:+67 *+5 #5 &amp;?+,5##DF*,+* 7+: "+6* +#'''G *+ :+,, +, &gt; +, + 7 , :+,7! 0+!,/+,5"##"#("@","@#M+,5(-2D?:: &gt;, :+7 ,,-,+0!++F5"G5+9&gt;6 ,:+,, +, -:+,7+++:- 00!+,+:+,, +, 7,! * + 8+ :7 / ,, !*,, , *+ , :+,, +, 7,!* + 8+:7/ ,,!*,, , + 7F05+,5#@DG5+6, - :+,, +, , - ?* + 8+ :7 / ,, , + 7 ,!+H, , *+ F D"#$#('M D"#3@@@G5</w:t>
      </w:r>
    </w:p>
    <w:p>
      <w:r>
        <w:t>K:) 67 :+ )+ , +! :+,7 :+ , ! :+,, +, &gt; +, + 7 :+ +5 , :+, ,,K:+,+ 7##!8+"33#K,+:+, "+0!*+ +#''4,-&gt;67, *+,*/!, +5 &amp; , :+ , :+,, &gt; :, + 7 :+ +,"'?##$0+5'20+5, &gt;&gt; :++, "3?@I" 0+5 "' 0+5 ,!+H, =, !6- !,! ! :+ , ,, :+!*=!0+5 + ,-/%!:,,</w:t>
      </w:r>
    </w:p>
    <w:p>
      <w:r>
        <w:t>1"'231#''4 @12 2?""@0+5#2F"'?##$0+5'2A#G,% ,- %-,,3?I(20+522 F"3?@I"0+5"'A#G+,&gt;K,+&gt; ,-/%!:/ ,,@?4#"0+5('5 (5 0+!, - 6+ :+ : 6+ !,+ , :+ :+,7 6&gt;?,,+0+,:+,, +, +6 , *+!8!!0 +,,:+,, + ,- ,!+H,:, ++ ,,% 5 ,!+H,,!,/ !7?+,5"# ?++:+!*=:+0 * +* *,, * ,! "$*+ "3$@F#G,/+!7, + % ,:!+ + F D:8 !(41'#"$6 ,#''(G @5 !,+:+C:+!+!,,7+, ,F+,5I(5#, $3J5" +:+!+ ,+, *"#:,8+"3$2G5</w:t>
      </w:r>
    </w:p>
    <w:p>
      <w:r>
        <w:t>NNN</w:t>
      </w:r>
    </w:p>
    <w:p>
      <w:r>
        <w:t>1"'231#''4 212 , - 6 , - ,- -</w:t>
      </w:r>
    </w:p>
    <w:p>
      <w:r>
        <w:t>910:0 ; "5 * , .. &amp;%D</w:t>
      </w:r>
    </w:p>
    <w:p>
      <w:r>
        <w:t>E</w:t>
      </w:r>
    </w:p>
    <w:p>
      <w:r>
        <w:t>? &amp;&amp; &amp; .. &amp; &amp;&amp;&amp; &amp; - ,+0!++ :, . . ; ,!+H, :, + !+,)"+0!*+ +#''46&gt;?,,+0+,5 #5 K=,,&gt;8 5 (5 ,&gt;:+!+,7+, ,5 @5 0+:+, &gt;?:*,0++++,+:+!,++H, ! (' 6+ ) , 0 , :+ : +! +! + 80!!++&amp;9O P+90&gt; 44''@</w:t>
      </w:r>
    </w:p>
    <w:p>
      <w:r>
        <w:t>,+ /: +5 ! :, H,+ :+7!5 ! + , A G &gt;+ /,, &gt; ! ++, ! + 8, + , : ! ,,&gt;!M8G/:+:+&gt;, 0 , :* ++,, ,+! MG:+,+ 7,++:+!,,5&amp; ! + , ,:,+ !!,!!+!,,+G8G,G % + 80!!++:++:,++, )++++&gt;? *+!++ ++*85! +++, ++= :+* &gt; +, 6 , &gt; ! ,,&gt;! , ?*:: &gt;!,!/:! !++,F+,5"(#"'4,"'$G5</w:t>
      </w:r>
    </w:p>
    <w:p>
      <w:r>
        <w:t>+00 +A</w:t>
      </w:r>
    </w:p>
    <w:p>
      <w:r>
        <w:t>++ &amp;</w:t>
      </w:r>
    </w:p>
    <w:p>
      <w:r>
        <w:t>+! ,A</w:t>
      </w:r>
    </w:p>
    <w:p>
      <w:r>
        <w:t>8&amp;</w:t>
      </w:r>
    </w:p>
    <w:p>
      <w:r>
        <w:t>: 0+:+!,++H,,, 0 !/:+, &gt;K-K00 0!!+ + :+7+00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