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ATAS/853/2016 vom 25. Oktober 2016</w:t>
      </w:r>
    </w:p>
    <w:p>
      <w:r>
        <w:t>GE Cour de justice, 2016-10-25, FR</w:t>
      </w:r>
    </w:p>
    <w:p>
      <w:r>
        <w:rPr>
          <w:b/>
        </w:rPr>
        <w:t xml:space="preserve">Quelle: </w:t>
      </w:r>
      <w:r>
        <w:t>https://mcp.opencaselaw.ch/entscheid/ge_gerichte_ATAS_853_2016</w:t>
      </w:r>
    </w:p>
    <w:p>
      <w:r>
        <w:t>FR: GE_GERICHTE ATAS/853/2016 du 25 octobre 2016</w:t>
      </w:r>
    </w:p>
    <w:p>
      <w:r>
        <w:t>IT: GE_GERICHTE ATAS/853/2016 del 25 ottobre 2016</w:t>
      </w:r>
    </w:p>
    <w:p>
      <w:pPr>
        <w:pStyle w:val="Heading2"/>
      </w:pPr>
      <w:r>
        <w:t>Volltext</w:t>
      </w:r>
    </w:p>
    <w:p>
      <w:r>
        <w:t>Siégeant : Raphaël MARTIN, Président; Maria COSTAL et Anny SANDMEIER, Juges assesseurs</w:t>
      </w:r>
    </w:p>
    <w:p>
      <w:r>
        <w:t>RÉPUBLIQUE ET</w:t>
      </w:r>
    </w:p>
    <w:p>
      <w:r>
        <w:t>CANTON DE GENÈVE POUVOIR JUDICIAIRE</w:t>
      </w:r>
    </w:p>
    <w:p>
      <w:r>
        <w:t>A/2709/2016 ATAS/853/2016 COUR DE JUSTICE Chambre des assurances sociales Arrêt du 25 octobre 2016 2ème Chambre</w:t>
      </w:r>
    </w:p>
    <w:p>
      <w:r>
        <w:t>En la cause A______ SOCIÉTÉ FIDUCIAIRE SA, sise à GENÈVE recourante</w:t>
      </w:r>
    </w:p>
    <w:p>
      <w:r>
        <w:t>contre OFFICE CANTONAL DE L'EMPLOI, sis rue des Gares 16, GENÈVE intimé</w:t>
      </w:r>
    </w:p>
    <w:p>
      <w:r>
        <w:t>A/2709/2016 - 2/2 - Vu la décision sur opposition du 22 juillet 2016 de l’office cantonal de l’emploi, Vu le recours du 17 août 2016 interjeté par A______ Société fiduciaire SA, Vu la réponse du 12 septembre 2016, Vu l'audience de comparution personnelle des parties du 25 octobre 2016 et les pourparlers entre les parties; Attendu qu'à cette dernière audience, l’OCE a indiqué qu’elle est d’accord d’annuler sa décision sur opposition du 22 juillet 2016 et d’abandonner sa prétention en rétrocession d’un éventuel trop-perçu, sous réserve que le recourant retire son recours ; Que le recourant a indiqué qu’il retire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remis en main propre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