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ATAS/853/2006 vom 3. Oktober 2006</w:t>
      </w:r>
    </w:p>
    <w:p>
      <w:r>
        <w:t>GE Cour de justice, 2006-10-03, DE</w:t>
      </w:r>
    </w:p>
    <w:p>
      <w:r>
        <w:rPr>
          <w:b/>
        </w:rPr>
        <w:t xml:space="preserve">Quelle: </w:t>
      </w:r>
      <w:r>
        <w:t>https://mcp.opencaselaw.ch/entscheid/ge_gerichte_ATAS_853_2006</w:t>
      </w:r>
    </w:p>
    <w:p>
      <w:r>
        <w:t>FR: GE_GERICHTE ATAS/853/2006 du 3 octobre 2006</w:t>
      </w:r>
    </w:p>
    <w:p>
      <w:r>
        <w:t>IT: GE_GERICHTE ATAS/853/2006 del 3 ottobre 2006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#$%&amp;#'((% #)&amp;*#'((% ++ + , +, , ,- ' * ./. '((%</w:t>
      </w:r>
    </w:p>
    <w:p>
      <w:r>
        <w:t>. 01111111111 !"##$% &amp; 01111111111 !"#'(</w:t>
      </w:r>
    </w:p>
    <w:p>
      <w:r>
        <w:t>) *) 23+ !*! ,)-!!)). / "./!0*)"''" +</w:t>
      </w:r>
    </w:p>
    <w:p>
      <w:r>
        <w:t>3 +4, +1.) 2) !*!11 !22)*!% - 2)+ ((.)"''" +</w:t>
      </w:r>
    </w:p>
    <w:p>
      <w:r>
        <w:t>!1)</w:t>
      </w:r>
    </w:p>
    <w:p>
      <w:r>
        <w:t>34$53#''$ #34 3 "6 ) 7-* #' !8) #''5 9: /8) ) 8 2) :) * 2)! .) ; 2)/ !2?)*) -6 (6 7-* .)*.!1 * 1")1!.) )#''$*!*!*) ,11 ) 8!@1!.) )#''$2)?!* 2)*-6 46 ) 8! *!2)* ) * ** 2)!.= 2 *)2! * ** !1)2) * &gt;) **. )2)* &gt; )*) - **)")7 * #''"*")1!.) )#''$6 56 +)) )A</w:t>
      </w:r>
    </w:p>
    <w:p>
      <w:r>
        <w:t>B</w:t>
      </w:r>
    </w:p>
    <w:p>
      <w:r>
        <w:t>++ #'.) #''$2)** &gt; 2*) -2))11 !2 ").8)"@@4*"(,'541)62)** .*) -! *=2) *!)C* * *!)C* ! ") 1!.) ) #''$6 + )) ) +D++A "5E*#''$* ++ "97 *#''$ ) 2?**2)!.=2):2) :) * @($1)6. *!)C*("7. )#''$*(,"'(1)64'.)!(")#''$2) ++ * ** 4,'(@ 1)6 4' &gt; * :)* )* ) -6 **!*!*) ?2)* *"FE*#''$67) * ) &gt;!&gt;,G!1*,8).* , "#2*8)#''$))C*) * ))**86 $6 ,8,87* ! 1 ?!!*!-)!G7-)6</w:t>
      </w:r>
    </w:p>
    <w:p>
      <w:r>
        <w:t>+ "6 ,)*6#5 1!!)) 8)2-2)!.=2)1 . ). .** . *!"F!8)"@@(HAI*)!. -) ")7. )#'''):-2)!) .)6)&gt;7 ** 2J))2)** )* G2)*-)H)*6"##*"#( . KI 7- .)2!**,)*6F(6" 1!!)) 2)!.= 2)1 #5 7 "@9# HI * G :. ) 8</w:t>
      </w:r>
    </w:p>
    <w:p>
      <w:r>
        <w:t>34$53#''$ (34 *) 2 ")E*#''( *2):&gt;,11 ) !*!*) H)*6"4#I?!*),11 2)*-)8! )!2)* * !*) !2)7- .)6 #6 +,)*6##AH.*). -)2 ")7. )#'''I .) 2)** )* &gt; )* ) - * 2)*-! 1)!*?)*6"##"#("4"*"4#L)*6(G5A,22 &gt;* 2)- **G*)1!))H6"I6)/&gt;7 *2)** )* G2)*-)))2G 11!)*)2)** )* -*! . ) 8) 2- ? ** !.** * .) * 2)** )* -*!. ) 8)2-? **!.** * ) -H16)*6#4AI6)7* G 2)** )* * G ,. ) 8) 2- ? ** * ) - *!)C* * .) H A"#9#('L A"#@444I6</w:t>
      </w:r>
    </w:p>
    <w:p>
      <w:r>
        <w:t>J2: 7- 2) :) * )! 2)*- 2) * ! 2)** )* &gt; )* ) - 2) )6 * 2)* **J2)*) -")7 *#''"J*)2)*") 1!.) )#''$*G&gt;7-* .)*.?!* )6 (6 + * 2) * 2)** &gt; 2* ) - 2) )*"(,'541)6* &gt;&gt; 2))* 4,'(@1)64' *!)C*=*!7G!*!!2) * ** 2)!.= !1)6 ) * G ?K!2 ** $,5#F 1)6 H"(,'541)6M#I*K *G KG**#,'"@1)6F'H4,'(@1)64'1)6M #I)*&gt;J*)&gt; *G?K!2**4,5'F 1)6('6 46 1)!* G 7) 2) 2 7) !*) * 2) 2)*- 7&gt;,**)1)*2)** )* )7 * .)!8!!1 )**2)** ) *G *!)C*2* )) **K 6 *!)C**!*? !-,)*6"# ,))2)!.=2)1 . ). .** . *! "9.) "@94H#I*?)!-* ) K *2!) ) H A28 !($3'#"97 *#''(I 56 !*)2)N2)!)!**-)* *H)*6F(6#* 9@%6" )2)!) *)* ."#2*8)"@95I6</w:t>
      </w:r>
    </w:p>
    <w:p>
      <w:r>
        <w:t>OOO</w:t>
      </w:r>
    </w:p>
    <w:p>
      <w:r>
        <w:t>34$53#''$ 434 + , 3 + , +, ,</w:t>
      </w:r>
    </w:p>
    <w:p>
      <w:r>
        <w:t>5/.6. 7 8.. . 9" :%' ; "6 . * A</w:t>
      </w:r>
    </w:p>
    <w:p>
      <w:r>
        <w:t>B</w:t>
      </w:r>
    </w:p>
    <w:p>
      <w:r>
        <w:t>++ G *)1!)) 2*; ) *!)C*2* ) !)*:")1!.) )#''$7&gt;,**)1)*6 #6 J=**&gt;8 6 (6 *&gt;2)!)*-)* *6 46 1)2)* &gt;,2.*1))))*)2)!*))C* ! (' 7) : * 1 * 2) 2 )! )! ) 81!!))+/P Q)/1&gt; $$''4</w:t>
      </w:r>
    </w:p>
    <w:p>
      <w:r>
        <w:t>*) ?2 )6 ! 2* C*) 2)-!6 ! ) * M I &gt;) ?** &gt; ! ))* ! ) 8* ) * 2 ! **&gt;!L8I?2)2)&gt;* 1 * 2. ))** *)! LI2)*) -*))2)!**6+ ! ) * *2*) !!*!!)!**)I8I*I K ) 81!!))2))2*))* :))))&gt;, .)!)) )).86! )))* ))= 2). &gt; )* 7 * &gt; ! **&gt;! * ,.22 &gt;!*!?2! !))*H)*6"(#"'$*"'9I6</w:t>
      </w:r>
    </w:p>
    <w:p>
      <w:r>
        <w:t>)11 )M</w:t>
      </w:r>
    </w:p>
    <w:p>
      <w:r>
        <w:t>)) +</w:t>
      </w:r>
    </w:p>
    <w:p>
      <w:r>
        <w:t>)! *M</w:t>
      </w:r>
    </w:p>
    <w:p>
      <w:r>
        <w:t>8+</w:t>
      </w:r>
    </w:p>
    <w:p>
      <w:r>
        <w:t>2 1)2)!*))C*** 1 !?2)* &gt;JGJ11 1!!) ) 2)-)11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