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ATAS/852/2007 vom 16. August 2007</w:t>
      </w:r>
    </w:p>
    <w:p>
      <w:r>
        <w:t>GE Cour de justice, 2007-08-16, DE</w:t>
      </w:r>
    </w:p>
    <w:p>
      <w:r>
        <w:rPr>
          <w:b/>
        </w:rPr>
        <w:t xml:space="preserve">Quelle: </w:t>
      </w:r>
      <w:r>
        <w:t>https://mcp.opencaselaw.ch/entscheid/ge_gerichte_ATAS_852_2007</w:t>
      </w:r>
    </w:p>
    <w:p>
      <w:r>
        <w:t>FR: GE_GERICHTE ATAS/852/2007 du 16 août 2007</w:t>
      </w:r>
    </w:p>
    <w:p>
      <w:r>
        <w:t>IT: GE_GERICHTE ATAS/852/2007 del 16 agosto 2007</w:t>
      </w:r>
    </w:p>
    <w:p>
      <w:pPr>
        <w:pStyle w:val="Heading2"/>
      </w:pPr>
      <w:r>
        <w:t>Regeste</w:t>
      </w:r>
    </w:p>
    <w:p>
      <w:r>
        <w:t>Résumé: Le recourant a pu prouver au degré de vraisemblance prépondérant qu'il avait bien été hospitalisé au Caméroun et que les traitements reçus répondaient aux critères d'urgence et d'efficacité. Cependant le critère d'économicité n'est pas rempli et l'assurance-maladie est en droit de réclamer au recourant la restitution de 50% des factures d'hospitalisation, charge à ce dernier d'en demander lui-même la restitution aux établissements et médecins qui l'ont traité. Néanmoins, elle ne peut réclamer le remboursement du 50% des factures déjà payées les années précédentes car elle violerait en cela le principe de la confiance et porterait atteinte à la sécurité juridique par son comportement contradictoire.</w:t>
      </w:r>
    </w:p>
    <w:p>
      <w:pPr>
        <w:pStyle w:val="Heading2"/>
      </w:pPr>
      <w:r>
        <w:t>Volltext</w:t>
      </w:r>
    </w:p>
    <w:p>
      <w:r>
        <w:t>! "# #</w:t>
      </w:r>
    </w:p>
    <w:p>
      <w:r>
        <w:t>$%%&amp;'$(''&amp; )$*+($('', ) ) )</w:t>
      </w:r>
    </w:p>
    <w:p>
      <w:r>
        <w:t>!- ( # .&amp; /0 ('',</w:t>
      </w:r>
    </w:p>
    <w:p>
      <w:r>
        <w:t>!"# !$%&amp; "% !'"% (%</w:t>
      </w:r>
    </w:p>
    <w:p>
      <w:r>
        <w:t>%</w:t>
      </w:r>
    </w:p>
    <w:p>
      <w:r>
        <w:t>% ) * ++ %,-</w:t>
      </w:r>
    </w:p>
    <w:p>
      <w:r>
        <w:t>%!"</w:t>
      </w:r>
    </w:p>
    <w:p>
      <w:r>
        <w:t>*../0*100/ 21*1,2 1) ,3 42$5 6 '" %7 " ,8/9 % %%"!"%"::"$5 ) * 2! 42 $56 7 ,;&amp;,88/ % 3 13 !="?'" &amp;: %%!% '$%,,!1000 ? @'@1/:3/0$$" $DD$%%: &amp;% % AD !" "%%$""A %%!%% %E$DF %$!3 .3 9 ;&amp; 100 A &amp;% " % A" A "; ? '"%&gt; 100 ? '% ! A % "&gt; $"3 93 + ! &gt;!% !$"!% $%</w:t>
      </w:r>
    </w:p>
    <w:p>
      <w:r>
        <w:t>&gt;""%"$ 1/!100 $D ::%" % $" 1. :"&amp;@&amp;100 $D "%% %5!% &amp;% $ % !" 3 ,03 ,.;%100 """$ "$!%$%A% A &amp;% "%" ! ;A'? $"% "%% A ? '3 C$A" A %% !% $&amp; ! &amp;% G%&amp;":"C%%J % 'A% :CJ31,;% 100 % ' A$%!$3;%"A' %$$% %: ? :: ! % !G! B % % !G! !" 3%!"A''C%% " = :%$"%"% A' !!!$%%;C$$%%?2! " DD$$: &amp;%G%&amp;&gt;"3 ,,3 / L% 100 ! 1000?100 "!3 ,13 9L%100 !%:% DD%B %$+%"%'"%%$= 'AG% $%!!%$&amp;: %"%%"A$"$&gt; $ ::% =D$!$%D $%"! $! =D%%3 , !%$ % &amp;K"%=?! %$%% '$% ?</w:t>
      </w:r>
    </w:p>
    <w:p>
      <w:r>
        <w:t>*../0*100/ 2.*1,2 %" ,!10004,'-.1'100:3B7 ,.&amp;100,$!" C % %% 4,'/,.'000 :3 B7 ,0 ! 100, $ %% % 4,'/.8'000:3B7 '%$% B %+%"2$ %" 9&amp;1001 $ &amp;% D$%% % !" C 4,' !% ! " ? (% '"A$!% : % % $% '$$$%A &gt;$DA% =%3 ,@3 :C 1 "" +?# ""$ A B %$+%"%+%"2$C%%"!%?! A%C!::%"$% %"$ %$ C $C3 $"" A $ !$ &amp; % ! %% !" %: C%A%"%%C=%%% '"%%$;%:"AA%$%D&gt; &gt;%A"DI! 3 $"" A' ! :% &amp;% G% $E" : B % "? "!?'"A%% D&gt;3 ,/3 $" "? &amp;%&gt;%!$"!%% ! "?'" ,0&amp;!=100 $10&amp;!=100 $D:% D$%% 100 : %%% !%%&amp;$$ &gt; !" C%D$%!%: '"%=!%3+'&gt;% B %$ +%"$""ACK% %% A !$K% =% !" 4!" ? %%7 %" A% $$ % ! % A '"%% $ "A$"</w:t>
      </w:r>
    </w:p>
    <w:p>
      <w:r>
        <w:t>*../0*100/ 2@*1,2 %% 'D$%% =% 'E=!" %&amp;%$ &amp;% $ &gt; %% !" C% $ $%% A%3C$A"A:% C: %!$%% %!= '!%!!%'=%% !" '&gt;%!% : A $$A" % : : A %: $%A" "%% %%!% $" ? C %% %% D$%5 !% !" $""$"$%"$D %A !$ &amp; %: ! "%=!% % $$(%:%% $ @0M3A:% :"%% $ "%" % A' &amp;% "%" "%= ! ' %%% % "&gt;5 : A' C%% % != '""!% % %?$A''&gt;% :C !%"%=&amp; !$%" $ : %3 ,-3 :C 10 "!= 100 !% !$"!%:%$ 1-&amp;!=100 $D::%" ! &amp;% $ !" +3 $ :" %!%%? C%%=3 103 ' &amp; "; ! '" "%" D$%" ? B % $+%"? @,@ "!=100 % %!G!$%%A$"" !!%3 18 "!=100 !% !$"!% ! "$&amp;%G%=%A'! %%&amp;% $A $%" :$:C 10:"&amp;100.3 113 $52&amp;= 1@ ! 100. ) D ;% ? %%" A B % +%"2$ C%% "!% % A' '&gt;%"%" '$%%% %" %= !" &amp;% !G! %!$ $D!3 $"" A A %%</w:t>
      </w:r>
    </w:p>
    <w:p>
      <w:r>
        <w:t>*../0*100/ 2/*1,2 'D$%% "%% ! % A ! "%% %% '?'C%" =3=%:!% A'&amp;%K'" 11!9&amp;1001, %"3%$52&amp;= 1@ ! 100. ) C$" A B % $ +%" C%% "!% C =%% !% =% !" A''&gt;% '% %"I&amp;"%%%C A%&amp;%A'$A%'% A''C%%$ 'D$%%3 ""A D$%%&amp;% %%" %A%% A:%&amp;%"%"::%&amp;!%"%=$B %$+%"3 1 $$&amp;"$D"8$%!=100 $==!% $%2&amp; 4=E%D% N7 . $%!= 100 &amp;!==!%"?$%D:18 "!=100 %%:% ";?$E"A&amp;!%"%=3:%&amp;$5 '" "%%% '!%% ,.'0-@:3-03 1@3 1, ;% 100. '" %!" A &amp;% " % :%% $%% : ! !5 =% % ! " !%%%" % !5 "%"A: "3$""A !G! 'DE$%D5 ' :%% ' $%% $=%" $A'&amp;%2!G! ";?"&gt;" %!%'%"&gt;%" :%3 1/3 1 %?&amp;A C : %'&amp;%C%:!A=%!" C"%% C&gt; A &amp;"%% % '&amp;% "A$!% !" %% 'D$%% A :% !%% != E %</w:t>
      </w:r>
    </w:p>
    <w:p>
      <w:r>
        <w:t>*../0*100/ 29*1,2 &gt;$D A =%'"%%$"A$"$ A'" '&amp;%$&amp;$:$&amp; &gt;$D ! "A " D$%%"%% ,,?1 $"&amp;$"&gt;2%!%5 '! 3 193 ,@ ! 100/ '" :!" A'&amp;%A'%&amp;% ' D ;% ? A &amp;% :!" A !%% % =5! $$A" :% "%% %3 A !=!% :% ,.!@&amp;%,@ "!=100 D$%% '" 1000?100 !%&amp;A";A'3 %$""A::%!%"$;%:D$%% "%% &gt;&amp; % A $$% '%2 "%% &amp; A %H+CA'"'&amp;%$$" "3;%"A'" '&amp;%;!%"!" %%%+$ ::%$&amp;% G%!%&amp;&amp;A" ";!3 183 , $!%%% $ &gt; !" C % A' %%A!" %?' !" A $% ' A $&amp;%&amp;E ! O&amp;%A' A '"%% "A$" ' =% $% ?"%% E%A % $"5&amp;!% "%% &amp;E" B &amp; !G! + A !" &amp;% !!A" !% : A': %: &amp;% :% :% ! "$! 3 %C$" A' '&gt;% ' !" "&gt;5!% % ? ' % A % % $ &gt; ?%! A%%A' &amp;%%% !%%&amp;$'D$%% ! :A !" '&amp;%$&amp; ':!%%!%: $!%:A':%$ :%"3$52&amp;= 11 ;100@B =% $EA J"%=!%D$%J? '$%&gt; $C 'D$%% '%$%$"A $C 'D$%%&amp;% ,1'@00:3B?8@'000:3B%A =% &amp;% % C! ! A % $"5&amp;!% "%% &amp;E"?'"%&gt; =%$D%A"3</w:t>
      </w:r>
    </w:p>
    <w:p>
      <w:r>
        <w:t>*../0*100/ 2-*1,2 '"A$!% B %$+%"A+%"2$ ""A::!% %:C=%%%:"%%$"%" $&amp;%G%A:" : '=%3&amp;"A%% 'D $"%" $ '" $K% !% A%" "%=!%"%A$5$ %$'$$%::% $?!%% %%%%:%$A%% &gt; C : %3%!"A!$%% %"%%$=! !%"%= ! &amp;!==A'"&amp;%=%="%" D$%"!$ ::"%";%A'$$%%?'" $$% "A '= $&amp;3 %!" A : '&amp;%&gt;%! '!%% 1'00/:3 &amp;%G%!?D&gt; '"3 '"%% $ =: D "%" : A $ ":" %: $ % Q % !G! L% !" !%3%A' '&gt; &amp; D$%%$&amp;%$G%$D" 'G% "?DH$% $L%C!L%CA'%%% !%%%A''"%%$C A%%!%$%A" '%$"%"$"!A3 &amp;"A'%!"% L$"% %=&amp;% ";? $!5 D$%%%% $%5!D$%%3&amp;A" $$% ! %%% $%% L!%%D" &gt; '"!% $ '" $-;100. %?A '%!" &amp;%"%":!" $"% %3 ! "A% ? # " % ! %" $ "%! %: $$A" $ !" $ % ? C ::!% ::D" $ $$" %% !" A &amp;% "%" D$%" % C! A</w:t>
      </w:r>
    </w:p>
    <w:p>
      <w:r>
        <w:t>*../0*100/ 28*1,2 &amp;%"%"$%A"3:%"$ % $$%"%=$ % %$ =3 D$%% ! %!? 1'00/:3 '$$ $ !G! &gt;!% A " $$%3 % $"" A !G! $EA J"%=!%D$%J$"&amp;E% %:%;A'?-@'000:3B$ D!=$&amp;" &amp; '"'&amp;%$ %!=!% $%% C % A' "%% !$= A' % $ ="": $%% D$%5 ' % % &gt; D$%% C B % $ +%"%+%"2$3%!"A %"% '$$% %: $$% :"!% %% &amp; !" " 5 A % "%% 2!G! %%" !3 &amp;" A' "%% ::!%!$"D=A'%%% &gt;&amp;::%%'%$ "%" %:"" %% !C "A$" % A' % DA : !G!=%$ =3!%"A !" 2"%%C%G!!%$" =A'?DA";! %%"%"&amp;%! ':%&gt;&amp;%!!% &amp;$%% A ' "%% $%5!% ;% % = ? % ::% :K :"A%;%:%A:L%A!%!3" 'G% $$" ? ! P&amp; '&amp;%&gt;% $5 % ? # " % $$" A' &amp;% ! " ? ;% 100 %! 100/:3 !AK:&gt;% %%%=L% D$%%%&gt;!%%"&amp; %"3 % % "" 6 4R7 ' $% =5! ;'C$AA%: AO;'"%"D$%""%%C$%% A!'"%":%"$ ?$$5! %:3%: 'DH$% $$ % = $ "&amp;" '3 '% $% ! !" %%% ' : &gt;$D %H?!%% :C4 A'7'$ !$=5! %"3 5!!%' % C% A;' "&gt;" &gt;$D;'&amp;D$ %"%%</w:t>
      </w:r>
    </w:p>
    <w:p>
      <w:r>
        <w:t>*../0*100/ 2,0*1,2 C! A % "%" ::%" $3 + %% A% ;' A A C!%"%"::%" =%% A!! $"&gt;5!%+"&gt;!%3$$% C!$%% ' $ '2%G% A3 : ; ! ; = &amp; %" ! $E '% !!% A ;' "%" %% A$%H%A ' &gt; DH$%CA%%%?$:K 3 +'&gt;% $$% 'AG% '</w:t>
      </w:r>
    </w:p>
    <w:p>
      <w:r>
        <w:t>+;%%A'$&amp;% $%$ %%!$E3' !" ! D%% '$&amp;&gt;%' " %&amp;! !';!"%"!!A"3J +A = "'&amp;% AG%&amp;' % !" %%%4 '"$A7 %A$ %$ E!" !$&gt;" '&amp; !" 2 "% 2% &gt;%$"3 % %%A%E$D= !"%%%""$ !% A' " % % &gt;= A '"%% $ $"% C! =%3 %?'D$%% 1.!@ &amp; 100 $DA % A 'D"!&gt;!!"&amp;"%&gt;!%% %&gt;=3;% 'D$%% @ ,@ "!= 100 $D %H 183,13100 3 &gt;$D!%"$==:E $!? %A;'&gt;" !E ' %=%A S 3 ' &amp; $%% / ;&amp; 100. "%% E!$%!%A3E&amp;%"&gt;!%=%183,13100 AC%!%:!&gt;"%%'!3 +A%;' AA 'C%3$!5D$%%"%% ?$%"!3</w:t>
      </w:r>
    </w:p>
    <w:p>
      <w:r>
        <w:t>*../0*100/ 2,,*1,2 % !%A&amp;!'&amp;I!'D"!%::%"19 :"&amp; 100 ! ! %E$%3$ ?!%C!$% A:!'&gt;%3%%!% $%%'%"%%A " J3 $% !" 2 '%!" $"" A 'C! =D!&gt; 1/:"&amp;100 ':5&amp;%E$DF 3%!"A%%!% &gt; %!$$A"% $!5D$%%'"%%:: "!A3 ""A6J C5!D$%%"%% ? =D2$!$%D3'D"!&gt;!!"%%A!A "!% ::%$&gt;&amp;3'D$%%%%: " 1.!@&amp;; !'C$A$%% "3'EA' &gt;$DA$% $3 + % $==!% "%" %%" !=%!%3 DC '%=%A % "&gt;!% %=3 'E $$ %H$ &amp;":! "%%&gt;"3!$% &amp;$D&gt;"%"%5 !&amp;!G!;' !%A$%A:A$&amp;% ::" H% (%3J &amp;%'%!" %:" ! &amp;% "!% !=!% ' !%% 1.'-.9:3.@3+A"%"&gt; "?;&gt;3</w:t>
      </w:r>
    </w:p>
    <w:p>
      <w:r>
        <w:t>) ,3 :!"!%?'%3@/3,%3D3. &gt;&amp;'&gt;% ; 47 =% (%% A %%% $"&amp; ? T% @/ :" " $% &gt;"" % / %= 1000 47 A % %&amp;?:" "T2! ,-!,88.473 +!$"%$;&gt; T$5%"%=3 13 % %" &amp;&gt;,;&amp;100 ! 3 $"%$D&gt; %D$%%100 %A2%$$=4:3 B, 4BB,88,$31//73&amp;D )+4 +2)!!%%8 %3-17 !OA% %%%$$5,;&amp;100 %A =!G! %%%$% $%% "%"!%3A% % $%% % %!$ &amp;G% %%: $ !$% "&amp; ' !!%A$$$$=?%%% % "&gt;!%%% ;$ %"4 B$=" 1/ &amp;!= 100. 1*0. 3 % %%%5&gt;&gt;""&amp;:!" ;$ %&amp; C % $ % &amp;% '%" &amp;&gt; U' "! :% $% &amp; % %A;$ "&amp;$$"?$$$%G%$% $$A"4 B, $%$D&gt; %D$%% %100 $'=&gt;% L% $%%$"&amp;C %31@3118:?'"%&gt;$ !" 3$% !%$D&gt; L% $%%:?'"%&gt;3V !" W:%% % '&gt;% A'E $+ '"A&amp;% $%%?:4&amp; B,1-99 3 ,=73 +'%3 % !$"% '%3 "?'"%$D&gt;$' A' '&gt;?&amp;A !" C &amp;%G% !%" % % A' '% $ $= $ $$$" '!$ ? '"</w:t>
      </w:r>
    </w:p>
    <w:p>
      <w:r>
        <w:t>*../0*100/ 2, '%3 %%!%?'"%&gt;%!C!% '%3 !%$!$%4 B,1-9@ 3.=73 /3 "; &amp; !! ' DH$% % $%% ? D&gt; ' =&gt;% 4%3 1@ 3 1 %3 73 + '%3 !$%$!=%%! 4 B,19 ,./ 3@U100.X)191$3,,, 3 : ": $% % :% A :% 'G% "%= !5 ":%=$$%!!$&amp;!=='%2?2 A$"%% &gt;" &amp;!=$"$ "%3::% $A':%$G% ""!%!!DE$%D5$=3!%""!% :% "&gt;" &amp;&gt;= ;&gt; % "D"% % C A $%$$==4 B,1/ &amp;% %% %:&amp; '"4 B,1/ $$$A% '=&gt;% $% '$$% $&amp; :% A' 5&gt;% &gt;: !% A'? ":% A% &amp; $$% "A '= $&amp;3%%5&gt; $&amp;'$$A%%:AA'% !$=: %'$$"% $&amp;:!"!%$$ A% '"%= "%% :% A $$ ! &amp;!==!% $ ? "%" 4 B ,,9 1/. 3 '% $ "%= &gt;" &amp;!= $"$ "%A%%%A'"%""!%D$%"? B % $ +%" 100 D$%% =% % :%" $ B % $ +%"$$" 1.:"&amp;,.!100 3 $$% %%%%A'";"? ,0:"&amp;1,&amp; 100 "; 1. :"&amp;,.!100 !% "%% E !" "%= ! % % ::%" $ % 'E!" 1/%19:"&amp;100 "%"%5!&amp; 'D$%% 1. ! @ &amp; 100 "= "%" 'D$%%C! %7%%:A$%A!" :A$&amp;% ::" C%%+3 ":%&amp;'C% "%% 'E&gt; %%$" 'D$%%$!%$ % "%" %D$%% %100 "D $ A "%% 'E &gt; % "&gt;!% :C $AE%%%"%"C"%"$% 'E!" "$%!%=&gt;A3''%!"$"% $ !" 23 !% % !$%2 'C! !!2 &gt;%!$%%!" %==% '% %:: A'$ &gt;!% '%!"% &gt;% '%D%%" $$% 'C!3%% "A"%" E&gt;'% $ %%= % A &gt;$D %H ::%"18 "!=100 $$$8$%!=100 !%!3:%$ &amp;!==A%%$A : 2! "!=100 "!3 A 5&amp; &amp; ? $$ !" '% $ C" !G! :K + A' ! % ' % ? D$%%:A %"&gt;!%%!$% &amp; 'DE&gt;53 :% A =D2$!$%D '"%% $ &gt;&amp; C! =% % A' + % "%" " !=%!% &gt;: $ A %5 C 'D$%% '"%% $ ;%:"3 '$5 % "$? B A'!" %%?' !" %$5 A $%D$%! O&amp;% %A'&gt;!% '%!" AB %$+%" $$ %% 'D$%%'% $$=%$:$D&gt; %:% 'D$%% 100 =&gt;A 'D ;% % % C % % %%" A' '%$ %% 'D$%%3B% '%$&amp;'%!" '%$! '"%=A%'$"%"D$%"?%$ 100 " &amp;!=::%$A'%!"% % $ D&gt;"%%$""AA% '&gt;'%$ "!%%%"$2! %'%$%%=&gt; %= &gt;%A"% &amp; 'DE&gt;53::%'&gt;!%A' :%!%%$D I2&amp;%!$% $ '&gt; 'D$%% ! I2&amp; ="A% A ' %%:$! %A'%!"$%% % &gt;!%3 % C D$%% 1000 ? 1001 ";? !=" % $ '%!"%% 5$"% "&gt;!%A:% B %+%"2 $ % :C % A '% ? %% A' $ D&gt;</w:t>
      </w:r>
    </w:p>
    <w:p>
      <w:r>
        <w:t>*../0*100/ 2,/*1,2 D$%%3%% "A%% 'C !" A'!!A"!%:%A':!"A'&amp;% &gt;"%1001%!!%$ $=5!$!'%!" '$ &amp;!==A'D$%% 1001"%%:%&amp;3$ '% =" ? $"% A B % +%"2$ $% $ %% 'D$%% DD ? &amp; !! B %$+%"$%%"%%D$%" '%C%" %A%3"A'%$"%=A'%!"$ D&gt;?%%'D$%% 1001$$A 1000%100, !G!"%=!%3 83 &amp;% 'C!B %$+%"%+%"2$% $" "?:%%3 '%!" %% %: $$A" $ B % $ +%" ? &amp; .0'000:3B4,00:37$;$D!= "" %:D!=?%?18'9@0:3B$; 'D$%% $%% DH%5 ? .'@00 :3 B $ ; % %% $"" ? 9'000 :3 B3 $EA J"%=!% D$%J :% D!= &amp; ? 1@'000 :3 B $ ; %%$&gt;""%?/'000:3B%$$"%?,0'000 :3B"%%$""A$%%DH%5% $C D!=3 &gt; &amp;D::%A$ C; 'D$%% "!= 100 !% %%!% '&gt; ? '"%&gt;3 $$ $ A!% % % % : % % "&gt;!% $$= ?</w:t>
      </w:r>
    </w:p>
    <w:p>
      <w:r>
        <w:t>*../0*100/ 2,9*1,2 '" A ' % !=!% ' %%!% "!A 4 B,19./ 31=U B$=" 8;%100,), !% ? !%" $C $$A" $ B % +%"2$3"A'%?;%%%A'%!"$"% A$C :%"$ %: %%=:!? @0M!%% $ 90M3 ,03 % ? C! $ :% B % +%"2$ ";? !="%$D$%% 1000?1001'%!" % ! %%% $%%?'": 3 + '%3 .1 3 , : &amp;% % % % : $%% '" % "=% "!"% &amp; : $%%3'" % 'G%!="$ 4E%5! %&gt;%73 'C&gt; %5 "!A $%% % "&gt;!% '%3 @/3 , A : $%% % !% $%%?!C&gt;"$'%"G% '"%=% %%!%3 2! % % : $ D&gt; ! %D"$%A% !A%$G%!$"$ '% ! "U E % '=&gt;" 5A'%% &amp;$% $$ '"! %%!%4 B,19./ 3 1=73: $%%$%G%% %%!!K? %% $"%4%3@/3173'$5%% %" %A%"$ ! %%%'":!"!%?'%-8 %4%3.1,373 &gt; :" "%:?'%3@/31%34BB,881,9,% 1/07'$$%$ $"A%?A%"%%&amp;4"7</w:t>
      </w:r>
    </w:p>
    <w:p>
      <w:r>
        <w:t>*../0*100/ 2,-*1,2 $ ! %%%3 %:%C%!G! '%@/31%3 $"&amp;%A'A%"$ ! %%%$$%&amp;'%3 -83 ;&gt;"$%==%3 $% 'C"% ":%$""!%A':% % $%&gt;%%: $%%3!! "&gt;! 4%31@3,7% %&gt; %G%% &gt;4 B,,, % $% $%5 ' : $%% 3+ %%$""%&gt;5&amp; !$"% ;&gt;&amp;4 B, %73B %+%"2$'"!&gt;$E%5! %" $ A 'E $ %&gt; % % : $%% $%% A%" $ ! %%% '$$%% $ ? ' ! A!% ? '"3 ::% D % C&amp;!%"&gt;$ $%%% ! %4 B,,/,1 % A!% ' % %% % %%B %+%"2$3%% "A'$$ %% $%% &amp;" L!%% "=% '=&gt;% %%%A' !%5 '2! "=% %% =&gt;% % '" " !G!$!%"%"::%"! $%% 4:3+100, )X.1$3,1, 3/U B, $ ! %%% $%%:%"? %B %$%&amp;!% 3 ,,3 +'%31@3,$%% L!%%D" &amp;%G%%%"3 %%%$%G%C&gt;"A'%"""%% =:%!%%% %% ::3 A'=&gt;% %%!!%'%31@3,:% A $ "&gt;!%% '%3 .9 3 , + A "%% ;A ? $$= % %!% % $ &amp; $ &gt; '% ! % 4)%%% $%% L!% %D" 6 % &gt;"" % 100 % %% $$ ; 'D :!"!% ?</w:t>
      </w:r>
    </w:p>
    <w:p>
      <w:r>
        <w:t>*../0*100/ 2,8*1,2 ;$ ?$$ '%3.93,+ '%38@4 B ,18,,0 3,3,,1/1 " ? '%3 @ 3 + $$&gt;"" % ' !%%$% " ":!!%$": D;&gt;"A%%" ; '%$$"A% : ? %A'% %"%A%:%&amp;G%!$%%=3%$ &gt; &amp; "&amp; " $ %%" ; ' !%%%% $" ?"&amp; ' "%": :! A % "&amp;% :% &amp;C &amp;C !E $&amp;$%= ?$$"%; A ::"%4+100. X,.$3. !% ?' !%% ' $%!$%!%D"%% "$&amp; % %3;$ E$:$&gt;"A $"; = C %"G% !%" ' !$%!% % % D"% ' !%%4 B,,,-, 3/$3-9U,0--. 3 :% B % $2+%" "%% !:%!% " &amp;% &amp; A '%!" !=% % % :% "&amp; 1000?1001%$ %%%&amp;$" "?AA%H A%$% $$ '"! %%!%$ ! % ;100.%%% '$% $%%A'&amp;%!=" $5&amp;$" "?AG%$&amp;"$$ :4:3</w:t>
      </w:r>
    </w:p>
    <w:p>
      <w:r>
        <w:t>B$="1 !% '%%% % A 2 % C$= $ &amp;C ""!% 'AG%3:%'%!"!$%!%% %% $%" %%%?"%"; A&amp;%$" " '!="?% %H % $ " $! !=!% A % %%%:%?:%%$%A"$ %B %A &amp; !" ! $% $$ '"! %%!%$%%%"&amp;%"?'" &amp;$E$A"3</w:t>
      </w:r>
    </w:p>
    <w:p>
      <w:r>
        <w:t>*../0*100/ 210*1,2 ":%&amp; '%!" '% $ % "! % %%% $% $%% ";?&amp;"$D$%% 1000?1001 % A ! &amp;% % G% ;%"3 '% 5 $ " 'C!'&gt;!% $$%&amp;"$%3 , % A'!3%"&gt; ":5?' B 18L% 100/4)111*0@7 A B;&gt;"A !$%!:% :%'&gt;% '!$%!%%&amp;%!$GD%'%% '%3.@3 '"3 '$5 '%$ "%=A%$" "?!$% :% ! != % = $ &amp;!== A !" !%"%= :%%%!$% &amp; &amp;C%% ! %+ %A2'$%&amp;"'%% !%%&amp;"%%$""A'%! %"D; $$%=? '"!% :%3"A% % '$$% '%.@3 % 1'00/:3 &amp;%G%!?D&gt; '%!"$$% '%3.@3, 3 ,.3 %% $!% T%"G%!% @M 5,;&amp; 100.3 '%31/314&amp;%3/%97$"&amp;%A %"G% !% % $ %% " $%% ' ? '"D" ' " 1.!?!$% %!$%H% I!?$% !!%O'":%&amp; %$%%A' %%5!%:!"?'=&gt;% =A!=3 T$5%%!?'%!":% ,.!% @&amp; 100 % :% ,@ "!=100 !%" ,'000:3 "?%% $%$%?:% "$4%3/,%3&gt;73 $$" %&gt;%%4%3/,%373</w:t>
      </w:r>
    </w:p>
    <w:p>
      <w:r>
        <w:t>*../0*100/ 21,*1,2 )1 ) )</w:t>
      </w:r>
    </w:p>
    <w:p>
      <w:r>
        <w:t># 2/-</w:t>
      </w:r>
    </w:p>
    <w:p>
      <w:r>
        <w:t>,3 "% ! &amp;%&amp;=3 # 2/</w:t>
      </w:r>
    </w:p>
    <w:p>
      <w:r>
        <w:t>13 !%$%!% % " ) * 2 ! ,1!%1@%=100/3 !%" :% 'D$%% ! ,.!@&amp;%,@ "!=100 % % ! %U % G% " = :" " $ &amp; $% $ &amp; "%A C % '%3 .1 B3 $"% G% % $5 $ %&amp;A"!!!E $&amp; &amp;%G%;%?'&amp;3</w:t>
      </w:r>
    </w:p>
    <w:p>
      <w:r>
        <w:t>&gt;::5</w:t>
      </w:r>
    </w:p>
    <w:p>
      <w:r>
        <w:t>#\ Y</w:t>
      </w:r>
    </w:p>
    <w:p>
      <w:r>
        <w:t>$" %</w:t>
      </w:r>
    </w:p>
    <w:p>
      <w:r>
        <w:t>=+</w:t>
      </w:r>
    </w:p>
    <w:p>
      <w:r>
        <w:t>"%2;%6</w:t>
      </w:r>
    </w:p>
    <w:p>
      <w:r>
        <w:t>D$$ #</w:t>
      </w:r>
    </w:p>
    <w:p>
      <w:r>
        <w:t>$:! $"%G%%%:"C$%AT?T:::" " %"$=A$&gt;::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