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ATAS/852/2005 vom 5. Oktober 2005</w:t>
      </w:r>
    </w:p>
    <w:p>
      <w:r>
        <w:t>GE Cour de justice, 2005-10-05, DE</w:t>
      </w:r>
    </w:p>
    <w:p>
      <w:r>
        <w:rPr>
          <w:b/>
        </w:rPr>
        <w:t xml:space="preserve">Quelle: </w:t>
      </w:r>
      <w:r>
        <w:t>https://mcp.opencaselaw.ch/entscheid/ge_gerichte_ATAS_852_2005</w:t>
      </w:r>
    </w:p>
    <w:p>
      <w:r>
        <w:t>FR: GE_GERICHTE ATAS/852/2005 du 5 octobre 2005</w:t>
      </w:r>
    </w:p>
    <w:p>
      <w:r>
        <w:t>IT: GE_GERICHTE ATAS/852/2005 del 5 ottobre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"#$%&amp;"'%%( ")*'"'%%* ++ + , ,!, +, ! - ( * ./. '%%*</w:t>
      </w:r>
    </w:p>
    <w:p>
      <w:r>
        <w:t>!"#$%&amp;$''" (&amp;$'')$ *+,$</w:t>
      </w:r>
    </w:p>
    <w:p>
      <w:r>
        <w:t>$ $ --</w:t>
      </w:r>
    </w:p>
    <w:p>
      <w:r>
        <w:t>( **</w:t>
      </w:r>
    </w:p>
    <w:p>
      <w:r>
        <w:t>!' ./0!#$123!4244</w:t>
      </w:r>
    </w:p>
    <w:p>
      <w:r>
        <w:t>45</w:t>
      </w:r>
    </w:p>
    <w:p>
      <w:r>
        <w:t>$"&amp;</w:t>
      </w:r>
    </w:p>
    <w:p>
      <w:r>
        <w:t>64/7562771 826438 , 0 49 !&amp;20"4/37!':;#$;!$%&amp; *'#4/ 9 29 47%4/ B, ' ; :D ' $E$9 "&amp;' $ ';$=&amp; $!C$@$$;=&amp;$$"9:$&amp;&amp;&amp;$&amp; #$&amp;'$%A477F'47%4/ &amp;$$ "#, $ &amp;'#$$ #C #$ 9 $"$ =:$':%'$&amp;I$C$9 39 : '&amp;K#$#'#=:C&amp; ' 9:&amp;&amp;$&amp;K"&amp;4 9 ?"$; $$&amp; = :&amp; #&amp;$$ ' %8,?; $ ' ",; ?= ' $K$ ': %$? "" ; '$$C'&amp;C$!&amp;A?.#$$'$ # $ #% $ ': C,".;9 #$&amp; ' $% ' $%$&amp;$&amp;'"&gt;&amp;$&amp;$"&amp;A07F$'$%$&amp;'#$&amp;!%</w:t>
      </w:r>
    </w:p>
    <w:p>
      <w:r>
        <w:t>64/7562771 856438 #?;#?.$?&amp;#$='&amp;=$$"&amp;'"$".K$$ $;=!A477F9#.?$.$K"&amp;:&amp;#&amp;';$ '$,'&amp;#C"I&amp;$$$,"$C"'K9*! &amp;'#$$#C",$$#$&amp;'$%&amp;$$' 53F!"E"'$%$&amp;'#$&amp;9$$"$'&amp;=$':&amp;$$'&amp;#C #$#"$$A:&amp;'%#$#$&amp;'$%A37F ' $%$&amp; '#$&amp;! ' C$ J &amp;;&amp;9 ' = ' .$?D "$'#! "&amp;' ' $ K#"&amp; '$ =$ $$"$ &amp; % ' #$&amp; ' $% ' $, #.?=$$'&amp;&amp;=:#$;$#:%'$$ #.?$=$A:"#$''"$'#$&amp;'$%#' #.?$= $$9 &amp;$&amp; %&amp; "I$ ' ."#$L" &amp;%'$ $:##&amp;$;,"'D,8#.?'$ AA#$&amp;'$%&amp;'$$="&gt;'M7F9 %%#.?$=&amp;;$&amp;%$"$;"$$'' "&amp;'"$!"&amp;$'#$&amp;'$%I=:A07F:&amp;$$# AK'C$9 M9 $'2I%2772!$ !"&amp;'': ! $"&amp;=:&amp;%$#.?$=C$ &amp;$$$DCC$!' "N$D'&amp;:K$$#'##$9 $ $ ! "&amp;' ' :CC ' $ ' ! ;&amp; '$'57#$",2772'&amp;A: 'D%!'' $#.?$$$K#$O:K#$' ",$$ '"#"C$"$$#.?$9';$'$, '&amp;#C"I&amp;$&amp;$$"&amp;$.&amp;;''$D':8479 $ $$ =: %$ :"# = :&amp; %$ $ ?J#%%%C"'$%%$&amp;#&amp;9##&amp;'"$$ *C=:#';$#.?$=9 09 * #&amp;'&amp; A :K" #.?$= ' :&amp; %", 27729##$'47'&amp;",2772!$ !#.?$! "$=::#,I$%&amp;';C'';&amp;'&amp;#%!' ;#.?$=!'$,'#$&amp;",'9:&amp;&amp;$$'&amp;$' $ $D ,$9 &amp;$$ $D '&amp;"$$C $ %,$ ' ", "$$9 $ ';$ ' .'" 'K "$C" #$$=:=C&amp;':$$&amp;&amp;;D!",'$&amp;#.?$=9 ##&amp;$ ' ! D% = :K" "$&amp; '' $$ $ #$ ' :&amp; $ $$$ ,I$%9 : # $&amp; ' #$,$':%"$#.?8$#$&amp;'$%K;,' #$'%#.?$=$'477F9</w:t>
      </w:r>
    </w:p>
    <w:p>
      <w:r>
        <w:t>64/7562771 816438 '$$%$&amp;9 /9 #&amp;$&amp;#,$ *+!:&amp;C"&amp;##$'$'47 %2775!$A:$':$$D':%'$&amp;9&amp;$ "#&amp;"$'54$,2775!:&amp;A=:8K#$ #.?$=$'&amp;9#?A: ':%'&amp;#&amp;C&amp;A 'KD"K#$#.?$==$A%#,$'$ #'$ $C$ ' $ ' 1 $, 2775! K $" '= #$&amp; ' $% ' #C ' "&gt; $ ! ' C&gt; '&amp;C$%9 479 '&amp;'MP$2771!: I$&amp;:##$':&amp;!&amp;C&amp;$ K'* 9 449 :&amp;$I$&amp;'$'41#$",27719C$%=' '':K#$ !"&amp;'#.?$!$- !%$ #&amp; ';$ ' $, '&amp;#C "I &amp;$! % #$&amp; ' $%&amp;''53F!"E"'$%$&amp;'#$&amp;9:;$ C$=: !#D%'&amp;K"*!'#&amp;C&amp; ##$'#.?$''$*9'D=K#$$':E$ %$ $ ; =: "' ' .$D" ' "$$ &amp;$&amp; &amp;""$ ';$=&amp;@ K#$ #$ &amp;%&amp; &amp; C ':K"#,D"&amp;K%$;$$,':&amp;=,9$&amp; "#$ # $ ##$ = $ C"&amp;'##$=#$&amp;'$%&amp;$$!'C&gt;'&amp;C$%9 429 &amp;#'22$,2771!: D%=:##&amp;$'$ - !#.?$.$K"&amp;$ !&amp;$&amp;$$&amp; ':&amp;%$C&amp;$$K#$9K#$%$$&amp;' ''! $$ # "$= = #.?$=! $ #$ ' :&amp; $ &amp;&amp;"$ ,I$C9 %$ $$&amp; = :"D #.?$= &amp;$$ #%9 C ':&amp; $$! " Q% ': K" #.?$= &amp;$&amp; C&amp; * @ ##$ ' $</w:t>
      </w:r>
    </w:p>
    <w:p>
      <w:r>
        <w:t>$ ",;R$&amp;9 *:;$ ' #,D" &amp; K %$; $ $,':&amp;=,!$'&amp;IA&amp;$&amp;#"#$':K#$' 9 : I$'!'D=:$$$A$&amp;#&amp;$&amp;# $:$#%'$9 459 /'&amp;",2771!$#$&amp;'!##$=: %.$ # #= : '&amp; #&amp;C&amp; K ' *</w:t>
      </w:r>
    </w:p>
    <w:p>
      <w:r>
        <w:t>9</w:t>
      </w:r>
    </w:p>
    <w:p>
      <w:r>
        <w:t>64/7562771 836438 419 ' 44I% 2773!: K#='$ - :&amp;$$ # '&amp;=$ % C$ '&amp;%$ :$$$ #.?='$!=$ $"#$'$ &amp;&amp;"$''9 439 '"$&amp;$&amp;'P"$""=&amp;$9</w:t>
      </w:r>
    </w:p>
    <w:p>
      <w:r>
        <w:t>, +! 49 ;%:;$I'GH&amp;$&amp;"'C&amp;$$$&amp;!'D 4P$2775!,$'!"#&amp;'3I;! '$#&amp;'$$%8#&amp;'$!3##&amp;$$4MI;G$94$9 $3MH9 *$A:$':&amp;$'4MI;!#,C&amp;'&amp; 20I%2771G -45747MH!';%'#$&amp;!45C&amp;%! '#$$$;$#"$$$,$' ' &amp;; A $ I; $$! ! ' :$$$ ' :&amp;$'%KI;9 29 C"&amp;"$ A ($9 3M 9 4 $9 ?9 2 ! , $ ' )$$='$$$#&amp;%A:$ 3M ' C&amp;'&amp; #$;&amp;&amp;''$''M $,2777G H=$$%A:8%'$&amp;'4/I 4/3/8 9 *"#&amp;$#I;'':#D$&amp;$,9 59 $$&amp;%;4I%2775!$)$"'C$' ", '#$ &amp;; ' '" ' 9 * #"$&amp;!#$'%='$(##='$E$$?&amp;A"D '##=D;##,$%;""$N C$I'="$'&amp;$"$$#'$G -4201M0'94! 42M 45M '9 1, $ &amp;C&amp;H9 '$ A $ '$8 E$ K"&amp;;'':'$##&amp;'I=:54'&amp;",2772$ C$'%&amp;;"$$#D$$'$G -457155'9 4$&amp;C&amp;H9</w:t>
      </w:r>
    </w:p>
    <w:p>
      <w:r>
        <w:t>%?! = #&amp;'! $ A '&amp;C$ ' D; $$ $! % '$ (##= &amp;% 'D I ' $&amp;</w:t>
      </w:r>
    </w:p>
    <w:p>
      <w:r>
        <w:t>64/7562771 8M6438 %;G -440/5'9M,!4425M7'91@ 4// 9$"=:$':$$ I$C&amp;9 $&amp;$&amp;K"&amp; '!''':K#$ #'#9 K" ';= $ C"&amp; '$? 58 1!9:K";=:#&amp;%&amp;&amp;''&amp;C$;=!'$= #! ; A #$&amp; ' $% "#D$9 $ ?"$;!##$&amp;=:&amp;#&amp;$$'%8,?;$' ",;?='$K$':%$?""!;</w:t>
      </w:r>
    </w:p>
    <w:p>
      <w:r>
        <w:t>64/7562771 8 $477F'$%$&amp;#&amp;;D9*# #.?$=!D;'K#$&amp;;"$%&amp;'''O' :$$ % :K#$ ##! #$$ %$ "$ &amp;%=&amp; '&amp; ' $ $; #D ' C"! =: $$ #.?$! '&amp;&amp;%$*!$$"K;&amp;$'&amp;'#$ '%"&amp;'9 C!'%$:K#$##!$&amp;%=&amp;$$ %$ ' $?."! = $$$ % ';$ ' $, '&amp;#C "I&amp;$9:$#$!:"D#.?$=&amp;$$#%$K$$ ''C$&amp;$$'$,#.?=!##"DC!=:" 4///9 ' = ' .$?D "$'#! "&amp;' ' $ K#"&amp;'$=$$$"$&amp;%'#$&amp;'$% ' $, #.?= $ $ '&amp;&amp; =: #$;$ # :% ' $$#.?$=$A:"#$''"$'#$&amp;' $%#'#.?$=$$9:##&amp;$;,' ! "'D,8#.?!$A#$&amp;'$%&amp;' $$="&gt;'M7F'#"'#$",4// !$!'#$'%?"$;=!A07F ':$%$&amp;'"&gt;477F'$%$&amp;#&amp;;D9"&amp;'$ %? "$ "C$&amp; '&amp;' % $$ #.?$!$$;''';$='&amp;##$&amp; '$%'$9##&amp;$;,$$#$&amp;'$%' M7F':$%$&amp;'"&gt;!%#,$&amp;':"&amp;$A07F9 C!A =$ ' : =$ L = #$ I ?$ ' $ ' I'C"$;!K#$$'&amp;&amp;=::&amp;$$##, ':K'C&gt;$&amp;;==C$$#IL:&amp;%$$ #$9 %?!#$="#K$&amp;'$$':&amp; #%$#E$&amp;'$A$#&amp;$$$#$$%!'D =$%%$&amp;;&amp;'C"'#4/ #&amp; K =$9 #&amp;$ ' $, ' "" "#$$ :K#$' !'KC#"%"&amp;''*</w:t>
      </w:r>
    </w:p>
    <w:p>
      <w:r>
        <w:t>9 #$$ #&amp;$ '&amp; '9 :"D &amp;%D #$?;#.?$=.$&amp;$&amp;#?;?#$D ",$!"A#$##$':$'&amp;##"&amp;'8$$$ #'$ K "9 #.?$ "$$ $ 'K ."#$"$; ' "#$$ %,&amp; # #$$9 %?! "&amp;' ' D%=#$$'&amp;$%#$L$$!=#.?$ ' : # $&amp; ' #$,$ ' :%"$ #.?89 ';$'$,"$C"'K&amp;$&amp;$#'K#.?$9 &lt;9 * I#'! ' $, "$C" 'K #%$! ' $ $! ' A #$&amp; ' $% G - 427 44/ '926@ 4//M23M#9240'93$MH9$$, $$'$&amp;;'CC$#.?=!#=K#$ #.?$= $ ## &amp; =' (;$ ' # (#$&amp;'$%=($#$,'($)G*2777#94M7'9 1,@ -457532'929292$E$$&amp;H9"#$$''CC$&amp;! "$D'#%!A&amp;$,(K$''!"##$,I$% '(&amp;CC$##I$C%'$&amp;G$D#$H9 ''(K"''$K#$$'(!(&amp;;$' ''$E$C"&amp;#',%$"&amp;'$!A'&amp;C$ '=##&amp;$''$K#$$#$E$&amp;'"D C"A(&amp;;$&amp;'$$"$'&amp;G -457532'929292H9 ##$'(K#$$$$$#&amp;'($$$#.?=.$%' "'8$'$,"$C"'K8$'$I'= &amp;!"$$#,CC$#=(# '"$$ =( "$$ ' #$&amp; ' $% %E$ $D %'$ G - 457 532'9 29295@ ? .8! ?$,;CC ' ,$CV?;W$''$;'*J%?;!"$?CT '</w:t>
      </w:r>
    </w:p>
    <w:p>
      <w:r>
        <w:t>W""%;?</w:t>
      </w:r>
    </w:p>
    <w:p>
      <w:r>
        <w:t>' %'$V$,";!</w:t>
      </w:r>
    </w:p>
    <w:p>
      <w:r>
        <w:t>O &amp; *?CC?6-J*?G&amp;'9H!*?"J' ,$CV?;W$!*$92775! #9M1%9!$$/5H9 CC$!I#'!$,"$C" 'K#$$($)$#!D;;&amp;&amp;!"$$'; '&amp;'#$&amp;'$%#%$'A%'$&amp;'($91</w:t>
      </w:r>
    </w:p>
    <w:p>
      <w:r>
        <w:t>64/7562771 8446438 94 G%#$.8!#9$9#90M!#&amp;9#9&lt;4%9H9 K#$ A ## $ '" ' N! ($"$ ' "&amp;'! $, "$C" 'K "C$$ % $ &amp;%&amp;$&amp;=!'(#$'%,I$C!"%'#$&amp;'$% #$!#$="$!8&amp;%''"$'(K;&amp;$G* 27754#92'95,6,,@%.8!#9$9#9&lt;5!#&amp;9&lt;0 %9 H 8 # ,"$ E$ K;&amp; ' (&amp;! =( $ "E" ##$,#&amp;$&amp;G -4724M3@*2774#9221%9'92,$ &amp;C&amp;@ -457532'929295$E$$&amp;@C9 -420 2/&lt;'91CH9 '", "$ ' ' K#$! $D K;, '( CC$ ' %$&amp; % ' "$ ' $ ' &amp;$&amp;;$ ' # ' $% ##! ' ?= ! $ #&amp; "C$ '( ",$&amp; #.?$= '( $&amp; $ '( '&amp; "#$$! $ " '($$D#&amp;$$$$$&amp;$$9G4H' CC$#?='(#"'C(&amp;$'$# &amp;&amp;"',!G2H'(#$'($&amp;;$'$$ "C$$'%!G5H'(&amp;$$#.?=$&amp;!&amp;%$#, #$?&amp;#$=!"=$"$&amp;"$(&amp;?$,&amp;$'# '&amp;$'C$#.?=G#C$#"$&amp;'"'H!CG1H '(&amp;?'$$"$",$$$C"KD;'($ $'"'&amp;?,$$!'&amp;#$'"$%$$'CC$' #&amp;#"$CC$'$,"$C"'K G*2777#9433'92@ -457532'929295C@.8! #9$9#90M!#&amp;9&lt;7H9 * I#'! $B? ' :K#$ "&amp;'! = 8 '$ #$D%'$'$,"$C"!$A# ';$''':C$$#';&amp; ' ;%$&amp; ' :CC$9 '$ &amp;% $D K;, ' # # :&amp;':$%$&amp;$%9#$$'"#$''%$D!$ $$'#$&amp;#&amp;$$'$$#&amp;",'!",'$&amp; #.?$=!'CC$#?=!#$':$&amp;;$! &amp;%$ #C$ $&amp; ' "'! $D ?= ' 8 &amp;"',!'&amp;'#&amp;'"'%'."#$L" $,&amp;%$!:&amp;?'$$"$C"KD;':$9 " ' $D #&amp;$&amp; C' #$ '&amp;C%,9 C! :K#$ '$ :K#"'#.?'#K"&amp;9 '"$! ""'$'C':$'$&amp;;"$#'CC&amp;$$D9 ", ' K8 C;$ '%; $ ' '&amp;$ $ "#$"$ ,%&amp;! :&amp;;$ ':$ ' '$ $&amp;$= '"$%;!:,''"''!;''%;$ C"$C##$$$$$':"D!C$=</w:t>
      </w:r>
    </w:p>
    <w:p>
      <w:r>
        <w:t>64/7562771 8426438 '#$$D'&amp;"$$%$,:K#$!=:&amp;;$' ' ?'# ";&amp; %"$ #.? $$ G"! *"$C"*$X;O?$'G#.?$?H$?$!* *4///!#94 $473@*2777#9431H9 D =( (, ' &amp;$$ # "$= ';$ ' $, "$C" 'K CC$ # # I$C '$ A ' #$$'(!",A(K#$#.?$!''; 'K"!'('=A('"$$G$I;'$;H$' ="&amp;'#'#.?==8&amp;;'&amp;;"$ K $D "$&amp; # I#' 8 #"$$$ ' "$ '9 (;$ # '(&amp;$, ' "D ,I$% ! "#$ $ ' $$$#.?=!(&amp;#$K$%$&amp;"?&amp;'$%! ";&amp;'=($G -457532'9292919$E$$&amp;H9</w:t>
      </w:r>
    </w:p>
    <w:p>
      <w:r>
        <w:t>#'#$"&amp;'$&amp;#.?=$'$ '# (&amp; $$$ , '#, # $? =$ GI'=H'%$'="#$K;'8=("$$ %$$%$&amp;#"$'$&amp;$&amp;;"'' $%9 ' ' , ##&amp;$'$'#$G$917- % ($9 4/ @ $9 /3 9 2 % 445 $ 452 @ * 2774 #9 47&lt; '9 5H! ('"$$ $ I; $ ; $$$ ' C$ ' "&amp;'! C $"$ $ "&amp;'$%A#$&amp;G&amp;'H'$%!#&amp;'AK" #&amp;,'#$'#$'%''$'9 ("# #$ = (K#$ $$$ "$$ ' #$&amp; ' $%C'&amp;="$';$'$,"$C"'K9 $!##$$K$$&amp;'"$$%$I''(K" %$$&amp;($"$"&amp;''(#$&amp;'$%#' '&amp;$&amp;;"$'&amp;&amp;"$&amp;$;A(%'$&amp;G#$' C$#.?K$8$H=$##$$'#$'% 'G -4202//'93@*2777#941/'95H! "$$ G#$ $$H ' #$&amp; ' $% $ I$C&amp; # $DI'='&amp;$"$G -457532'929293H9</w:t>
      </w:r>
    </w:p>
    <w:p>
      <w:r>
        <w:t>:#D!:;$'';$'$,'&amp;#C"I&amp;$#&amp;# #.?$ ' ! , ' &amp; ,% =: :##)$ # CC""$'"$&amp;I$C&amp;,'$$$,I$%$' :"D9 ';$ # &amp;$&amp; &amp;"$ " '$ # "&amp;'' 9#.?$'* ##= ' "&amp;' ' $ C$ &amp;$$ ': #$?; #.?$= $&amp;$=$$"$"&amp;'"$K&amp;$&amp;$##&amp;.K"9</w:t>
      </w:r>
    </w:p>
    <w:p>
      <w:r>
        <w:t>64/7562771 8456438 % ' = #&amp;D'! % #,$ ' ' #.?$ ' #$ E$ 'D '"9 &amp;=! , ' &amp; &amp;C&amp;K'#.?$'* !'$##$"#$ $ &amp;=$ K;&amp; # I#' #"$$$ ' $$, # %#,$9%$'$=$CC':$, "$C"'K",'$&amp;#.?$=9</w:t>
      </w:r>
    </w:p>
    <w:p>
      <w:r>
        <w:t>:$ % = $ %= :% ' ! "&amp;'8 $$$!&amp;$$##&amp;=I#''- !A'CC&amp;':K#$! "&amp;' $$$ "'$ ' 9 $ CC$ ' #$ #$D! ' C &amp;#= = &amp;;$ $ #$$6"&amp;'@I;#$$'$$"#$'C$%$':K#&amp; =! ' # #$ ' C'$ #%&amp;;&amp; = CD "'$! "&amp;'$$$$?''$C%'#$$G -421403 '91$&amp;C&amp;$&amp;@V'.M6/1#9M0H9,'&amp;D% = "&amp;'8$$$ C$ # &amp;$$ ':$ #$ #$?; $ = :'$'$$$&amp;$&amp;%$"2772G#'#H:$&amp;$.&amp; #'"$9 /9 % ' = #&amp;D'! C $ ' $$ = $, "$C" 'K '$ $ $$$ $ :$ # %'$9 : &amp;$$ C'&amp;A$$'$A'#$$9 C'&amp;!'$E$I$&amp;9</w:t>
      </w:r>
    </w:p>
    <w:p>
      <w:r>
        <w:t>YYYY</w:t>
      </w:r>
    </w:p>
    <w:p>
      <w:r>
        <w:t>64/7562771 8416438</w:t>
      </w:r>
    </w:p>
    <w:p>
      <w:r>
        <w:t>+ !0 + , ,!, +, !</w:t>
      </w:r>
    </w:p>
    <w:p>
      <w:r>
        <w:t>1/.2. 3 4.. . 56 #7' !8 2.</w:t>
      </w:r>
    </w:p>
    <w:p>
      <w:r>
        <w:t>49 &amp;%,9 2.</w:t>
      </w:r>
    </w:p>
    <w:p>
      <w:r>
        <w:t>29 I$$9 59 $=#&amp;'$;$$9 19 C" #$ ' =: #%$ C" $ #&amp;$ E$ ' '&amp; ' 57 I 'D $C$ # # ""'&amp; '&amp; , C&amp;'&amp; ' ! *?ZJ?C= M! M771</w:t>
      </w:r>
    </w:p>
    <w:p>
      <w:r>
        <w:t>! $ K"#9 '&amp; #$ E$ #;&amp;9 "&amp;" '$O H '= K$"$='&amp;$'&amp;,$$#''&amp; $$=&amp;@ ,H K# # = "$C $" #% '"' $$ $ '&amp;@ H #$ ;$ ' #&amp;$$9 * "&amp;" $$ # $ &amp;&amp;"$ &amp;"&amp;&amp; $$ H ,H $ H 8'! ,C&amp;'&amp;'##$"$D=: '%'&amp;%,9"&amp;"'"$". ' #%! = $ I$! = '&amp; $$=&amp; $ :%## ' =&amp;$&amp;K#&amp;'&amp;$G$9452!47M$47&lt;H9</w:t>
      </w:r>
    </w:p>
    <w:p>
      <w:r>
        <w:t>;CC</w:t>
      </w:r>
    </w:p>
    <w:p>
      <w:r>
        <w:t>#&amp;'$</w:t>
      </w:r>
    </w:p>
    <w:p>
      <w:r>
        <w:t>64/7562771 8436438 ['</w:t>
      </w:r>
    </w:p>
    <w:p>
      <w:r>
        <w:t>#C"'#&amp;$E$$$C&amp;K#$=:A:CCC&amp;'&amp; '#;CC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