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ATAS/851/2015 vom 11. November 2015</w:t>
      </w:r>
    </w:p>
    <w:p>
      <w:r>
        <w:t>GE Cour de justice, 2015-11-11, FR</w:t>
      </w:r>
    </w:p>
    <w:p>
      <w:r>
        <w:rPr>
          <w:b/>
        </w:rPr>
        <w:t xml:space="preserve">Quelle: </w:t>
      </w:r>
      <w:r>
        <w:t>https://mcp.opencaselaw.ch/entscheid/ge_gerichte_ATAS_851_2015</w:t>
      </w:r>
    </w:p>
    <w:p>
      <w:r>
        <w:t>FR: GE_GERICHTE ATAS/851/2015 du 11 novembre 2015</w:t>
      </w:r>
    </w:p>
    <w:p>
      <w:r>
        <w:t>IT: GE_GERICHTE ATAS/851/2015 del 11 novembre 2015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mai 1992 informant le recourant du maintien de son droit à la rente ne repose pas sur un examen matériel du droit à la rente, faute d’une appréciation des preuves et d’une nouvelle évaluation de l'invalidité. Puis, le 19 juillet 1996, l’intimé a introduit une deuxième procédure de révision en recueillant les mêmes documents que lors de la procédure précédente, respectivement sans procéder à un examen matériel du droit à la rente, avant de communiquer au recourant, le 16 juin 1997, qu’il maintenait son droit à la rente. Le 23 mars 2001, l’intimé a initié une troisième procédure de révision. Le recourant ayant indiqué dans le questionnaire pour la révision de la rente qu’il était sans activité lucrative, l’intimé a requis une expertise du Dr D______. Dans son rapport du 1er novembre 2001, celui-ci a considéré que le recourant pouvait accomplir son activité de mécanicien moyennant des aménagements et a conclu à une capacité de travail d’environ 80% dans une activité adaptée. Informé de l’apparition d’une atteinte rénale en mars 2002, l’intimé a recueilli des renseignements médicaux auprès du Dr F______, puis a informé le recourant, par décision du 17 novembre 2004, du maintien de son droit à la demi- rente que celui a contesté en invoquant une augmentation de son invalidité. A la suite des recours que le recourant a formés contre la décision sur opposition du</w:t>
      </w:r>
    </w:p>
    <w:p>
      <w:r>
        <w:rPr>
          <w:b/>
        </w:rPr>
        <w:t>E. 30</w:t>
      </w:r>
    </w:p>
    <w:p>
      <w:r>
        <w:t>juillet 1986 [RFPA - E 5 10.03]). Etant donné que, depuis le 1er juillet 2006, la procédure n'est plus gratuite (art. 69 al. 1bis LAI), au vu du sort du recours, il y a lieu de condamner l'intimé au paiement d'un émolument de CHF 1'000.-.</w:t>
      </w:r>
    </w:p>
    <w:p>
      <w:r>
        <w:t>A/1386/2014 - 26/26 -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