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ATAS/851/2007 vom 16. August 2007</w:t>
      </w:r>
    </w:p>
    <w:p>
      <w:r>
        <w:t>GE Cour de justice, 2007-08-16, DE</w:t>
      </w:r>
    </w:p>
    <w:p>
      <w:r>
        <w:rPr>
          <w:b/>
        </w:rPr>
        <w:t xml:space="preserve">Quelle: </w:t>
      </w:r>
      <w:r>
        <w:t>https://mcp.opencaselaw.ch/entscheid/ge_gerichte_ATAS_851_2007</w:t>
      </w:r>
    </w:p>
    <w:p>
      <w:r>
        <w:t>FR: GE_GERICHTE ATAS/851/2007 du 16 août 2007</w:t>
      </w:r>
    </w:p>
    <w:p>
      <w:r>
        <w:t>IT: GE_GERICHTE ATAS/851/2007 del 16 agosto 2007</w:t>
      </w:r>
    </w:p>
    <w:p>
      <w:pPr>
        <w:pStyle w:val="Heading2"/>
      </w:pPr>
      <w:r>
        <w:t>Volltext</w:t>
      </w:r>
    </w:p>
    <w:p>
      <w:r>
        <w:t>!" "</w:t>
      </w:r>
    </w:p>
    <w:p>
      <w:r>
        <w:t>#$%&amp;#$%%' (#&amp;')#$%%* ( ( (</w:t>
      </w:r>
    </w:p>
    <w:p>
      <w:r>
        <w:t>+ $ " ), -. $%%*</w:t>
      </w:r>
    </w:p>
    <w:p>
      <w:r>
        <w:t>!"#$%#$ &amp;'' '''''''($) * %</w:t>
      </w:r>
    </w:p>
    <w:p>
      <w:r>
        <w:t>$$%</w:t>
      </w:r>
    </w:p>
    <w:p>
      <w:r>
        <w:t>%$ ++ &amp;'' $ ,-.</w:t>
      </w:r>
    </w:p>
    <w:p>
      <w:r>
        <w:t>%</w:t>
      </w:r>
    </w:p>
    <w:p>
      <w:r>
        <w:t>/012/0113 40/04 05 ($ 0116 $ #$ &amp;77 % &amp;$4 "% 84#$!&amp;9: $$06;"$0113%$ #6$0113: &amp;#$%#$#$% %%$ $ # #$ $ %: %% * $$% * (%% ? $% &gt; # &gt; %%$ #$%#%&gt;7$%&gt;)"%:</w:t>
      </w:r>
    </w:p>
    <w:p>
      <w:r>
        <w:t>$( 7) #7%($&amp; $%$&amp; %&amp;%&amp;%$%: &amp;&amp;#! #$%7) &gt; "$$$$%% %%$ #@</w:t>
      </w:r>
    </w:p>
    <w:p>
      <w:r>
        <w:t>?$77!$</w:t>
      </w:r>
    </w:p>
    <w:p>
      <w:r>
        <w:t>AB C</w:t>
      </w:r>
    </w:p>
    <w:p>
      <w:r>
        <w:t>#$ %</w:t>
      </w:r>
    </w:p>
    <w:p>
      <w:r>
        <w:t>(' #7$#$ %$$=%%%7 )#$%#$?$77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