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ATAS/851/2005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https://mcp.opencaselaw.ch/entscheid/ge_gerichte_ATAS_851_2005</w:t>
      </w:r>
    </w:p>
    <w:p>
      <w:r>
        <w:t>FR: GE_GERICHTE ATAS/851/2005 du 5 octobre 2005</w:t>
      </w:r>
    </w:p>
    <w:p>
      <w:r>
        <w:t>IT: GE_GERICHTE ATAS/851/2005 del 5 ottobre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"%)#"'(()</w:t>
      </w:r>
    </w:p>
    <w:p>
      <w:r>
        <w:t>** * + +!+ *+ ! , $ ) -.- '(()</w:t>
      </w:r>
    </w:p>
    <w:p>
      <w:r>
        <w:t>!"#$%&amp;&amp;'</w:t>
      </w:r>
    </w:p>
    <w:p>
      <w:r>
        <w:t>' '</w:t>
      </w:r>
    </w:p>
    <w:p>
      <w:r>
        <w:t>((</w:t>
      </w:r>
    </w:p>
    <w:p>
      <w:r>
        <w:t>) !*$#'! "&amp;"&amp;+,%-+</w:t>
      </w:r>
    </w:p>
    <w:p>
      <w:r>
        <w:t>'#$</w:t>
      </w:r>
    </w:p>
    <w:p>
      <w:r>
        <w:t>./012.3440 &amp;3./4&amp; + / /5 !$/671!8''*-"' 9+":;#9 !**#-?!/@'/616A B$$?$"*"*"$&amp;""8"#'5 C'/660! '##'! *$'$ "#" "8"#'$ " :;#9 % )** " D#''''"8#*E?'$''"8'+'$$ *-"$'$F G !'/*'#B/662'31?$+ /660! * # B' " H)744 ?5 "$&amp;" "8"#'! '"/C'/66024C/66,!$'$+'?+5 35 )$ ':$ 8"#'$ " :;#9 ' / C' /660 ' 3 # /667! 9 $ E' $'$?I$%H)744?5 8'$'%/ *'#B /6675 G B "8 '''' "8#*E $'B * $'$ J/ 5G !?'$''"8'+'$$"/#/6672/@' /667!':$""#'$C-'/*'#B/667'34 "$#B/66759$$'$?I$%1)/44?5!#*''"$$ *-""#*E50C+2C'/66,!8$B$$?$ "8#*'#*'*:;#?""'5 25 8$B$$?$"8+"$&amp;""8"#'!"0C'/66, 2C'/6615"'''*$"!?'$''"'#"8'+'$*-" $'$J G !"/?$+/66124+/661!* #B'"H)744?5 05 "' " / 'B /666! 8'$$ "$*$ + "#" "8"#'$":;#9!%8**"D*"'8''''"8#*E $'B * $'$ K G ! #'' '+'$ $ % * '#*'2@'/661'24*'#B/666!*#B'" 6)H74 ?5! 'L-# 5 + "$&amp;" "8"#' $'$ +'?+'9$$'$?I$%1)/44?5!*%1)644?58$ $'$"#$"/'B/6662/@'34445 75 ('$''"899#'D'$"8"#''##"$'$ F/ G %*'"/*'#B3444!8$'$8'"8 ' "8'' '+5 "$ " /0 *'#B 3444! 8?? $9"*#' ?'"'%"#"A'E$%8$" '! * "$ " I #! D ' $'$ +$ "'#' % 8#*E5F/ G $$**'"'+*2/C+ 344/!$9'"$#D5 ,5 "#""+"*#'*? !9"'! DM' $'$ "9'$ * 8?? " #&amp;"8N+ $'9-! " '"*##'344/!''+'$"8$*-"</w:t>
      </w:r>
    </w:p>
    <w:p>
      <w:r>
        <w:t>./012.3440 &amp;2./4&amp; $'$##*D'+$58DM'#$+" D 8$ +' $'$ "#'' " K G ! + 9' "+"! ' +#B /661 ' + 3444! $'$ E' "8 $'$ "#$%"*+$5J G +'D'%$'$"#$% 8" *+$ " 8$! "- # " # /6615 G89' " $'$ F/ G ! 8$ +' $'$ 8"#'' D + 9' "+"! "- # "8'B /6665 ' ** D $'$ F G ! J/ 5 G ! J G ' K G ! ''"'*'"?'!+'##"#''"$##$ +O 5 ""'!8$"$$D"-/662! 9"#B"$'$+'$'$"#$%"*+$!"''##' K G !J G 'F/ G 58$"$$ +O "$B'"$/664!&amp;$'' # ' $5 $$#' *- " " #*' $ ' $+$$ D8 " $'$ E' $'B '''' "8#*E % )'' " :;#9 8+' +$ " '' ?+"8$58??"#&amp;"8N+$'9-"**' "'"31#34435 H5 GB"$$#'$*8??"#&amp;"8N+$'9-! "! "' " // C' 3443! "$ " P? "8"#' " #- $''+! ' + "#" "8"#'$ *$'$ /54H5/660'/5/45/666!D'''"I"$B:$8+'"8"$&amp; " "8"#' ' * D + C'?L % 8$*D "8 *$" "8'+'$ # % ''5Q ' D "#'$+$*"$&amp;""/@'/6162/C'/66/!" /C' /663 24C /660!"0C'/66,2C'/661!+'$'$ ??'$B"?"$'5"#'$+$%''* *$""';"-C'/66H%@'3444"+'"?8BC'"8 "#""#B#'5 15 8$?#$**'"'"H@'34435""8'' ""!9*$#'"8??'"8#* +'$ 8$!*''"30*'#B'7+#B3443!%?''"#' ''''"**'??'+""8'+'$"$*E$* $'$ F G ' K G ! D * " "$' ?'"+"'I'*$/662!/660!/667!/661!/666' 34445 8$ $*" D8 +' $9$ ' "#' *"' #BI"$#$9#''D88+'+$DB"I"'I' '?I$/666'3444!#*"$'?58$$'$ +'$%**%$#"$'?*-"8 (5 "$$%8 +'*""$#:"#-5</w:t>
      </w:r>
    </w:p>
    <w:p>
      <w:r>
        <w:t>./012.3440 &amp;0./4&amp; 65 "$"/HC3440!9*$#'"8 C'$8**' " 8$ ' "$ " " // C' 3443! #'? D 8I' ??'+ "8 '+'$ # % '' *- " $'$ F G !"/*'#B/66231?$+/660!'*-"$'$ K G !"2@'/66124*'#B/666!8+'**M'$'B5 B'' " #B ''! 8$ 8+' *"' +$ *'B''''"+#'??'?"858+'* *?"$'"8#*;'5!''8+' $'$ +$ ?+5 ?! 8$ +' $'$ "#''! + 9' "+"!"K G !'+#B/661'+3444!'$ ' # O +' $'$ "#'' " '' $'$ D +' $'B''''"8#*E!E#*"F G 5 /45 8$ 'C'$ ' "$ " 8 ! 9* $#'! *- " B " $! * "'$ " /7 C' 34405 ''! '##'!+$'$+'$%*""+$*'IB''''" **'??'+"8'*$*+""#'&amp; "% " D 5 ' I "$' "8#*;'! I* + '$! % **!8"#''?' !-5' %8'""$**'!"*9*$#'" 8 /HC3440!'""$""//C'34435+'$% $*"!8''$'#$'C'"5 //5 *- + "$ "I-#$:9"8$'!B'" *'#*'*!"'"/"$#B34405G89'" 8'+'$ *- " $'$ F G ! *$'' " 8</w:t>
      </w:r>
    </w:p>
    <w:p>
      <w:r>
        <w:t>$??#$D+$''/*'#B/662'31 ?$+/6608+'*$'$"$$%8 G5'#'!D'% ! + *R ??'?! B D8 9' *- " D " #*' F G $'' ??$5 ' % 8'+'$ *- " K G !'+$'$"#''"$'$!# %''?"!'#'*+B'"$*"8 (89' ""$'?5GD'!*$''"8 "D$D +' $#$! * "$ $*$! #B#' " "#'$ *R%''*'5 /35 '' " 3 "$#B 3440! B +'$ 8 ( % *" "$' ? /662 % /667 ' /661 % 3444 " 8$! E #* '?'"#*9'5 /25 "'"/7"$#B3440!8 *"'*""$" "33@'3443!"#"'%8$'''"7H),025H4?5!*"' I"#'$ " :;#9 +$%''"/'B/6662/@'34445 "8#*9#'!8 *$$D'''$</w:t>
      </w:r>
    </w:p>
    <w:p>
      <w:r>
        <w:t>./012.3440 &amp;7./4&amp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amp;*$"'!7**$''/,C9 5 G'%8'"8$'"/,C9!*B?$"$ 3HC+3440 !"9+"*'$!/2?$+! "*'''9'*#'''B'" " $9 % ' C9 ''! ! " 8''' " 8$'"+IC95 35 ?#$#' % )'5 7, 5 / '5 :5 1 ! B ' " U''D"'''*$+%8' 7, " ?$"$ *'9$$""'"", 'B3444 D''+%?$"$8&amp;:;#9 B9''8"#'$"8+B'$"37C/613 5 G#*$'*C9""8*-'$'B5</w:t>
      </w:r>
    </w:p>
    <w:p>
      <w:r>
        <w:t>./012.3440 &amp;,./4&amp; 25 5 ''$+9/C+3442!'U'#"?'" #B "*' $9 " "# " 5 ?#$#'**9$$""'''!D&amp;#M# ":9#'"B$9&amp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w:t>
      </w:r>
    </w:p>
    <w:p>
      <w:r>
        <w:t>./012.3440 &amp;H./4&amp; B5 I'#"8'53753"?$"$*$""#''+" 34 "$#B /6,1 ! 8''$ ' ' " " ' % "#" '''D$'*+D8'$M'"9"*''5G C*""%8$9""'75/'5B'3753 !"'$'$ C9$D88**D%8'50653 ! "'"8'$M'"9"*''"'M'$$D8''$ " "$ " ''' "8?? ' * % "#" " 8$5 8'D8''$*'""$"'''DD '''##$"'"8I'"8I'"8**'""' '##"$*'$M'"9"*''!%+'$M''""' " ?'! D 8**' * " 'B '$M' *B *+$! ' % "'D''$M'"9"*''**M'*$+$#E "8"$?#'!8'&amp;%&amp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w:t>
      </w:r>
    </w:p>
    <w:p>
      <w:r>
        <w:t>./012.3440 &amp;1./4&amp; :;#9%*'"/#344/''''""#'$"$C%+$* #M#*$"!"-D8*+'*$+'$M'#B#' "*'''E$"'#'#E"8"$?#'5( ''?*$$D8'""$'''8+'** ??'"?#"'"8$I"#'$":;#9!"-D "$ " ''' B$D' ! '' ''' *$BD8$8+'*"'%8"#'$":;#9 5 5 + " D *$-"! ? ' " '' D " "8*-! 8+'"""'"'%""#'$" :;#9"/'B/6662/@'3444''''""#'$"$C% +$ * #M# *$"! "- D8 *+' ' "+' *$+ '$M' #B#' " *'' 'E$ "'#' #E "8 "$?#'!D8?'*"$"33@'34435 H5 '"*-*"'*'D"#"$!* "$"/,C'3443!'''"H)H64?5H75''"$* ''' ' " "$ " // C' 3443! C' " 9 $*"'"$&amp;""8"#'"0C'/66,2C'/6615 8' * D $#' ?#$ * ' ' "$"'''$'$*""8'''D"$"//C' 3443 "+ "$?'+5 #'? I*$ &amp;"! 8+' ""D'""$'$'+ 9$''''"##+$'*"/C'/66H2 C' /661 ' 8+' " '$M' "9 " *'' % " "$'''$*$*'5 15 ( "- D C"' " *#- ' D! '# " I#!'''$M'"9"*''%'''##$"'""'" 8$%8"#'$!"'"$"'''"%'' 5 65 ''! E "8 "$ **' " * 9* $#'"8 "'"/HC3440!D"$"" //C'34435"''?"9D8'""$8 **??'"P?#Q"'"'%8"#'$":;#95</w:t>
      </w:r>
    </w:p>
    <w:p>
      <w:r>
        <w:t>??'! "$ " ''' " /, C' ' 33 @' 3443 *' ''''""$"//C'344358'""" *$" " $#' "9$ ' "I "$ " #B#'! '#' *"! D D' " "' " 8$ % 8"#'$ " :;#9 *"' *$" "$$ ' '+ % ''' " *''*R%''*R'*"+'M'':$5B" $'"-'#'-"D*''</w:t>
      </w:r>
    </w:p>
    <w:p>
      <w:r>
        <w:t>./012.3440 &amp;6./4&amp; ?""''''+"#'$":;#9':$ "/'B/6662/@'3444!D':$'0C'/66, '2C'/6615 /45 D*$-"!'"#"""$'D*$-"'5 "$**'"/HC3440'""//C'3443 '$5</w:t>
      </w:r>
    </w:p>
    <w:p>
      <w:r>
        <w:t>* !/ * + +!+ *+ !</w:t>
      </w:r>
    </w:p>
    <w:p>
      <w:r>
        <w:t>./012.3440 &amp;/4./4&amp;</w:t>
      </w:r>
    </w:p>
    <w:p>
      <w:r>
        <w:t>0.-1- 2 3- - - 45 #6' !7 1-</w:t>
      </w:r>
    </w:p>
    <w:p>
      <w:r>
        <w:t>/5 $+B5 1-</w:t>
      </w:r>
    </w:p>
    <w:p>
      <w:r>
        <w:t>35 8"#'"""$'5 25 "$$#'"*9*$#'"8</w:t>
      </w:r>
    </w:p>
    <w:p>
      <w:r>
        <w:t>/H@'3440D"$""//C'34435 05 'D*$"'9''5 75 ?# *' " D8 *+' ?# ' *$' M' " "$ " 24 C "- '?' * * ##"$ "$ B ?$"$ " ! G:WL:?D ,! ,440</w:t>
      </w:r>
    </w:p>
    <w:p>
      <w:r>
        <w:t>! ' I#*5 "$ *' M' *9$5 #$# "'= &gt; "D I'#'D"$'"$B''*""$ ''D$A B&gt; I* * D #'? '# *+ "#" '' ' "$A &gt; *' 9' " *$''5 G #$# '' * ' $$#' $#$$ '' &gt; B&gt; ' &gt; &amp;"! B?$"$"**'#'-D8 "+"$+B5#$#"#'#E " *+! D ' C'! D "$ ''D$ ' 8+** " D$'$I*$"$' 5</w:t>
      </w:r>
    </w:p>
    <w:p>
      <w:r>
        <w:t>9??</w:t>
      </w:r>
    </w:p>
    <w:p>
      <w:r>
        <w:t>X"</w:t>
      </w:r>
    </w:p>
    <w:p>
      <w:r>
        <w:t>$"'=</w:t>
      </w:r>
    </w:p>
    <w:p>
      <w:r>
        <w:t>$'&amp;C'=</w:t>
      </w:r>
    </w:p>
    <w:p>
      <w:r>
        <w:t>KKKK</w:t>
      </w:r>
    </w:p>
    <w:p>
      <w:r>
        <w:t>*?#"*$'M'''?$I*''G$''"8 ''% 8$#*9??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