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ATAS/850/2007 vom 16. August 2007</w:t>
      </w:r>
    </w:p>
    <w:p>
      <w:r>
        <w:t>GE Cour de justice, 2007-08-16, DE</w:t>
      </w:r>
    </w:p>
    <w:p>
      <w:r>
        <w:rPr>
          <w:b/>
        </w:rPr>
        <w:t xml:space="preserve">Quelle: </w:t>
      </w:r>
      <w:r>
        <w:t>https://mcp.opencaselaw.ch/entscheid/ge_gerichte_ATAS_850_2007</w:t>
      </w:r>
    </w:p>
    <w:p>
      <w:r>
        <w:t>FR: GE_GERICHTE ATAS/850/2007 du 16 août 2007</w:t>
      </w:r>
    </w:p>
    <w:p>
      <w:r>
        <w:t>IT: GE_GERICHTE ATAS/850/2007 del 16 agosto 2007</w:t>
      </w:r>
    </w:p>
    <w:p>
      <w:pPr>
        <w:pStyle w:val="Heading2"/>
      </w:pPr>
      <w:r>
        <w:t>Volltext</w:t>
      </w:r>
    </w:p>
    <w:p>
      <w:r>
        <w:t>! "# #</w:t>
      </w:r>
    </w:p>
    <w:p>
      <w:r>
        <w:t>$%&amp;$'&amp;&amp;( )$*(&amp;$'&amp;&amp;+ ) ) )</w:t>
      </w:r>
    </w:p>
    <w:p>
      <w:r>
        <w:t>!, ' # -. /0 '&amp;&amp;+</w:t>
      </w:r>
    </w:p>
    <w:p>
      <w:r>
        <w:t>!"#$$%&amp;!'( )"( !*"( +( ,-("'. (</w:t>
      </w:r>
    </w:p>
    <w:p>
      <w:r>
        <w:t>( --- ---*-- - * -/.!(((#011$ !'( )"( !*"( +('</w:t>
      </w:r>
    </w:p>
    <w:p>
      <w:r>
        <w:t>(!"</w:t>
      </w:r>
    </w:p>
    <w:p>
      <w:r>
        <w:t>2312$114 5$265 1) #7 85'9(:"#34;(5( (" *"&amp;"(?@&gt;*!'"&amp;!( &gt;(" "7A((("( ('B( 'B '9</w:t>
      </w:r>
    </w:p>
    <w:p>
      <w:r>
        <w:t>- --</w:t>
      </w:r>
    </w:p>
    <w:p>
      <w:r>
        <w:t>--- *-- -* -85'9-:7 $7 #$)!C#333(*(C"@* = ( ()7 - ' .&amp; B ((!( ( )" * !(" D97 E7 " %D$11;-B"((( *) ("( !(B&gt;'( &amp;BB()(B"@#1F7-(@*''( ( - B!" (( " ' " ''( $E '(!C $11;7 (( &gt; !' &amp; 8;E*01% B7 ' ( #333 "(" ' $11E !'" @ ;$*111 B7 ""$11E: (@) (" E%F7 ;7 #$D)$114(''*G(C"@! ( &gt;* ( ( &gt; !"( ( ( @ ( '( *) ("( 9#D$11;)( "'7 47 "' #;!$114-(D( 79) &gt;("&amp;"()("('(!! )( $11#'!' BB("=(( !"( ( ( !(" D9 *)( "(" ' !'( &gt; 'I ' $11$7 &gt; BB(B ( BB @ "(C B( ' (((&gt;&gt; (@ ;*6;#B7'!7 07 C "'" "@* ( '( ( E!$1147A (( ( "" &gt; ( J K ! &amp;&amp; *' &gt;!' ( ( )&gt;*' ( *( !)*''( &gt;(9!"(&gt;*@B ''(&amp;</w:t>
      </w:r>
    </w:p>
    <w:p>
      <w:r>
        <w:t>2312$114 5E265 D ) ' )&gt;' '!'!G!(L.7 )(#333D*)(( ''(78777:.(BB()!(* ( !'(C @ ! ) !(( B&amp;( - !'( !'( !("D9&gt;("(")"7 ! ! M&gt;' "(!!( " !7*='&gt; &gt; ( .BB &gt; !*( (( @ (( (7 * N &amp;&amp; &gt;&gt;* (( *C ! '9 ' ( ' @ ' (!'7 !("D9!'('!((&amp;!(( B( D* N (( ' @ B ! !(" D97 (!(D)(''(5 ='((( G("(" "7 %7 ( &gt;(" ("! @ * $# D $114 7 '"(( P - B &amp;&amp; ( &gt;" &gt; !("D9)"'-"(( !'(C" ' ( *('7 &gt; ( ' ' B( 'C ( B ( .&amp; 'H"7 ' ( "!'( ( #333@$11;7'""&gt; "("()&gt;!('!@!( "' HC'('!."(D(( "B)C7.BB *BBC"$11;7"(((!) '(!C *"7(H' *('C !5 *) &gt;* '( ((B 'H @ .( ( &gt;* B( )(''=''(7 ""'*='&gt; BB"( .BB !'((7B!"&gt; !(" D9 B('( B&amp;( !'( ) 7 B!"*()(" ) )((B(&gt;*H)( )(( .( )( * !'( ! (( ()(" *( ' (C7 67 E1D $114 ("! ' ("((B' "#333@ $11; &gt; *"(( &amp;&amp;" @ ' 7 '9 ( "(" (! ' = '(7 37 G( ( #E '(!C $114 "(" ' D&gt;*@ ( '" *5) ("7 #17 $; ! $110 *// *-- 5</w:t>
      </w:r>
    </w:p>
    <w:p>
      <w:r>
        <w:t>85'9 : B!" C " &gt;* ='( !" (G( &amp;("7 ##7 " $)$11%!!&gt;"' C*B" (( ( *) (" ( C *='(</w:t>
      </w:r>
    </w:p>
    <w:p>
      <w:r>
        <w:t>2312$114 5;265 !" BB(" ' ( '"( .&amp; (.'" &gt; #1!$1107 #$7 #1 ) $11% C " ' *( &gt;' ('* *='(!("7 #E7 (( ='( "(" !!&gt;" = '( #0 ) $11%7 '9 ) '" "@*!9'B!( "('(('" " ((&gt;&gt;*@*=! &amp;'.B&amp;( *='( '" !! &amp;( ) "' '(" () (( '9($ ! ()!C#333.M'(( ( ) " CD()7 *='( &gt; *()(" =" D&gt;*"((K((@B(=&amp;C!((")(!('(9&amp; BB()! (7 !('(")(!(G((9 9(!( !" .&amp; )!(!'((*(($ ! (O!)*C "CD()&amp;B()*='('' &gt;* B ( !'( '((( '*( ' (!(!7-*HD(*C (( '! *(C$111 &gt;B('@*='(&gt;((((C"(D(BG( () !G! *()(" 7 ."&gt;!( (( * ' &gt; *!"7 #;7 "(")&gt;"!'( ! ('* 4D $11%7A(('(('" "@".&amp; )7 C " "4D($11%(' "(!!( (( 7 #47 ' $#D$11%( &gt;"!(7-&gt; "("&amp; "@D&amp;7 ) #7 B!"!(@*(7407#(7.74 &amp;)*&amp;( D 8: C( +(( &gt; ((( '") @ Q( 40 B" " '( &amp;"" ( 0 (C $111 8: &gt; ( ()@B" "Q5 ( $1!#36#8:7 -!'"('D&amp; Q'9("(C7 $7 B" "'(&amp;"" ( 0(C $1118:((")&amp;#D)$11E(+(! B( !C '("&amp; ! 7- '!("'( )&gt; (*''&gt; (G((."@!9 ''&gt;9&amp;''C()&amp;!!(R</w:t>
      </w:r>
    </w:p>
    <w:p>
      <w:r>
        <w:t>2312$114 54265 B(D &gt;!( "(!((' (8 /#E1$E1 7#7#S EE4 7#7$S /#$3; 7#7$S /#$%;0% 7##$0#E0 7;C("B":79&amp; '" &gt;(@*''&gt;( ") 9D (")&amp;8 /##%3E 70C##$E01 7;S#336TE%'7E#0 7EC:7Q''&gt; Q'97 E7 (D(" B!( "'")'()C8(740 @01:7 ;7 &gt;((&amp;*'9( "(!(@ (( *) ("7 BB( ("(* ((( * = ! ("'B *C&amp;( '( *5 ( (!'('(("7 47 -*(7#67#Q"() 8(76:@#1F! ' ( Q ( ( @ ( Q) ("7 Q(7 6 7 # '" &gt;Q( "'(" ) (" Q'(" &amp; (( '( &gt; ( '"!" '!( &amp; "7 ( "'(" '(" &amp; (( !( Q!C Q'( 'C(" &amp; Q" !." ()"&gt;C" ! Q()("(( !("( Q(((@("'.H&gt;!('H.&gt;(&gt;Q'('9 ((!((! " '((=&amp;C8(7%:7 ")(= Q) (")&gt;Q"('C(QQ"(( ') (!'")&gt;Q'(C(=I(Q()("&gt; '( C!( G( =&amp;" '9 ((!( ( ! " '((!." ()"&gt;C"8(7#0:7 ( @ ( ' 9 &gt;Q QH ' Q(( (( ((!(!" C!"( Q"(( Q"( &gt; ")( ! " '(( Q5) (" ( "(" !"@(!7 (((!(!" (= !("D9 9 (@(8(7#37#:7 07 ( *) ("('' (&gt;!(9 *5 ( *!(( *5) ("7 *B!(" ( *) (")( *")(&gt;'!G!(((@("5 ( !( ( 5) (" *C(( @ ''"( )&amp;( &gt;((= *) ("7*' ('' "&gt; C" *C&amp;( '" .&gt; ( !9 "' (@*")( *) ("7!9 '((( ' !'!(('!'=!(= *) (" B=" ' *( BB( C&amp;( "( D(B('7</w:t>
      </w:r>
    </w:p>
    <w:p>
      <w:r>
        <w:t>2312$114 50265 * ( ' !'( ("!( ' "' =9!8 /#$0 $66 7$ S /##3;%; 7;S)$111U;10'7 ;1$7 7E$11#U;#1'7%E7 7E:7 %7 &gt;')D&amp; B "B '( ( B( &gt; B( *G( "(C !9 "B(C''(!!')!CC*(5@5 &gt;'"(( &amp;" )!C'"' "(8 /#$0E01 74C#$4#34 7$("B"SB7 /#E1E$; 7E7$(E7E:7 &gt;( '" !(()='(B" @ !" "' ( ( "(C ' '"( C *C)( ''B ( *)(&amp;( !'9( &gt;* ' (&gt;*='(C((@ "(()(D&amp; ("(&amp;(!'&gt;* ('!( ( C5B "8 /#$4E4E 7EC2CC:7 67 *'9 C *( ((." '! (!' @ )"B ""!(' "('-'!' &amp;"(( D(B" &gt; ( ((( !(B &gt; !(" D9 )( "(" ' @ (( !'(7 ' ( *(( ' C '! *"(C&gt;(("!&gt; ("(((('( B" ' B( =(" @ * (7 *( &gt; "(" ( ' &amp;" ((B9'. "' BB *!((B(7(((()(" ( ' (C ! ' D( "!&gt; *( B()* (7(' *' ( * )G( "7 '" ( '' ( *(( ( *(( BB(" ' * ( '( *")( !" (7 *='( (.'" &gt; "(" ' ( @ '"( '" 7 B " B (( '(( * ) (" ( ) ((" ' "&gt;*('B'&gt;("&amp;!(((" (( "'5 )( C "7* !'!&gt;(( ='( (G(' "() )'C(&gt;*)G(7 *='((B(!'J*=! ! ( (@ ((*C (!"B()C *"'.!(''C(!C("</w:t>
      </w:r>
    </w:p>
    <w:p>
      <w:r>
        <w:t>2312$114 5%265 !C ' &amp;G" *=( &amp;( ( !'9( !! *!( ) (''5'!!7*=!( !B&gt;* ! ( !")( ** =( * 5!B!CH!"(&gt;C!(("&amp;!( (("7 *( '(" () (9 H !' *()(" &gt;(('*='(7'''5(5'C(9 ")(!((9"&amp;9 !( !(79)((B&gt; ((*'&gt;*!"&gt;((((C"(&gt;* '(( ((!' *(7 (( ='( B! &gt; BB(" &gt; +( ( *='(( &amp;&amp;(' @* (7*")('( &amp; "( 9' *(((@("'.H&gt; (&gt; (@ ( *) ("(&gt;&gt;*(')(8(7%(#6 !(":7 *( 9 ' " *=! ' )( !' &amp;7 37 D("7</w:t>
      </w:r>
    </w:p>
    <w:p>
      <w:r>
        <w:t>2312$114 56265 )1 ) )</w:t>
      </w:r>
    </w:p>
    <w:p>
      <w:r>
        <w:t># 2/,</w:t>
      </w:r>
    </w:p>
    <w:p>
      <w:r>
        <w:t>#7 ")C7 # 2/</w:t>
      </w:r>
    </w:p>
    <w:p>
      <w:r>
        <w:t>$7 D((7 E7 &gt;'" (&amp;((7 ;7 B! '( &gt;Q ')( B! ( '"( G( " E1 D 9 (B( '9 C B" " 8-.VM.B&gt;0011; :') !(9 ( 'CB!"!(=(76$ B" " CB" " #% D $114 8 /:S !"! ( &gt; !(B ( !H ')('(&amp;( ( ! (S ( G( " C B" " ' ) '( ' ) "(&gt; = ( *(7 ;$ /7 '"( G( ( '9 ' ()&gt;"!!!H ') )(G(D(@*)7</w:t>
      </w:r>
    </w:p>
    <w:p>
      <w:r>
        <w:t>&amp;BB9</w:t>
      </w:r>
    </w:p>
    <w:p>
      <w:r>
        <w:t>PW ,</w:t>
      </w:r>
    </w:p>
    <w:p>
      <w:r>
        <w:t>'" (</w:t>
      </w:r>
    </w:p>
    <w:p>
      <w:r>
        <w:t>C- 'B! '"(G(((B"='(&gt;Q@QBBB" " ("'C&gt;'&amp;BB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