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ATAS/850/2005 vom 5. Oktober 2005</w:t>
      </w:r>
    </w:p>
    <w:p>
      <w:r>
        <w:t>GE Cour de justice, 2005-10-05, DE</w:t>
      </w:r>
    </w:p>
    <w:p>
      <w:r>
        <w:rPr>
          <w:b/>
        </w:rPr>
        <w:t xml:space="preserve">Quelle: </w:t>
      </w:r>
      <w:r>
        <w:t>https://mcp.opencaselaw.ch/entscheid/ge_gerichte_ATAS_850_2005</w:t>
      </w:r>
    </w:p>
    <w:p>
      <w:r>
        <w:t>FR: GE_GERICHTE ATAS/850/2005 du 5 octobre 2005</w:t>
      </w:r>
    </w:p>
    <w:p>
      <w:r>
        <w:t>IT: GE_GERICHTE ATAS/850/2005 del 5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"#$%#"$&amp;&amp;' "()&amp;"$&amp;&amp;) ** * + +!+ *+ ! ', - ) ./. $&amp;&amp;)</w:t>
      </w:r>
    </w:p>
    <w:p>
      <w:r>
        <w:t>. 0000000000 !" !#$%&amp;</w:t>
      </w:r>
    </w:p>
    <w:p>
      <w:r>
        <w:t>' (()$$ (#*$$+</w:t>
      </w:r>
    </w:p>
    <w:p>
      <w:r>
        <w:t># # 1 +!+ 2 *+ + 2+$,-* ./001</w:t>
      </w:r>
    </w:p>
    <w:p>
      <w:r>
        <w:t>!" ##</w:t>
      </w:r>
    </w:p>
    <w:p>
      <w:r>
        <w:t>$ $*</w:t>
      </w:r>
    </w:p>
    <w:p>
      <w:r>
        <w:t>2.13.21004 512.45 + 3 .+ !#$67777777777# $ 8#.39.:#;$#( -; (')$# #* (#$ ($ $# $('('$( ?$5&gt;@6 A+ 1+ 6#( $#('$( (1B#C*D.33E'' $ D: 8#:.3#C*D- ($+ # * $D ( C$(&gt;F#+ B+ !(8#(#$ $)4(*D.33E 7777777777 ($##8 C $$# ( (-$ $ ( $8* #$ $ $$ )' $ (-$ ( #$ ( # # $ ( *$)$ + 8* * $#)*$)C$ (8 $;(*G*)## $: + 4+ 4;C$.3337777777777-$8$#(H -##$( 8#(#$ )#$ $#(*$) (D$(* ( $8* #$ $+ 9+ 6# $;$ *($(B0C$.333(7777777777*($ $ 'C$ (':$(# $C$ #;$#H90I(&gt; 13*.333$H.00I(&gt;B*$.333+ /+ 14 #J .333 '*#K ( ' # H 6 - ( '$( (.3#C*D.33E+ =+ 6## (7777777777(E# #D.333' $ H#C $$ # ( C$ # $ $ (-K$# -$+.E #C*D.333*($$)'C$ (# $C$ H 90I (&gt; . #C*D .333+ ./ (*D .333 7777777777 $($)) $ * *($ $ *$+ E+ E#C*D1000'*#K('#H6 C* ' (# C$ #$ - ($ - #$# ( D#$8 8-+' # * *G-( C$(&gt; F#+ 3+ !$.(*D10007777777777($##8C K(#* ('$*$8* C $ $ ( ; #*$ ( (# ( 5$: D$ #5#*$#5( #L($ $$ )' -##*$#5C$$+</w:t>
      </w:r>
    </w:p>
    <w:p>
      <w:r>
        <w:t>2.13.21004 5B2.45 .0+ 6## (B*$100.( 7777777777-$8$'#;;$ (' (-$ ( #$;; ( # ( ' 8- 'C# $# $ * ;C#D+$( C$H90I $ C#=*$100.+ ..+ 6# # ( 10 F$ 100. ( ,7777777777 ($##8 -#5 ( ' 8- $ C$ C$ C (-$ $ #;#($C('$ $#( (#5$:+ .1+ .9#J 100. 7777777777#'#( H -##$ #*$# $+$ $ ((#H';;# $ $ # M # ##$( C$+ .B+ .4FC$1001'( C$H90I+ .4+ #(' $C6 B0FC$1001'(C#$$ C$H(*( # 'C$(#*($ $ +6#(* $ (.00I8NH(;;# )$$*$)$ ((#+$(D ( '((# $ (#C$C(8#(#$ +</w:t>
      </w:r>
    </w:p>
    <w:p>
      <w:r>
        <w:t>$ # D$(*($* *$8G$ '+ .9+ /*1001'*#K('#- ('$( (.3 #C*D.33E8#(#$ + ./+ 6# # ( 14 * 1001 ( 7777777777 -##$ $ $+ 4 F$ 1001 *($ $($) )'$ :$ $ *$# $#&gt;' -##$$.EC$1001+' $ $D ((# $C$ #;$# (C#* ('8# -# $ #$D+ ( (=#J 1001 7777777777$($))'C$ ( C$H90I.F$ 1001 )'C $#( *($('#($* $ #-$ + .=+ .9 FC$ 100B 7777777777 -$8$ # -#($) *($ #$(6 #(H:**($;$('+ $C( '8-$$ $ ($*$ $#(*#D$$ ($*$ $#( ;# K(#*(##:-#$)+6'8$ (8#(#$ $(C$ (##:#(# ;:$# *-(#8(+$ ( C$(* $(' - $ $$ ( C$ $ ( *$ $$* #D&gt;* H ' 8-+ ( # 8# ' $ $D ( *- ( #8 * ( # ( -8 ('(# ( #$ $# #$ # H 8#+ $*$ $# $ H ' $ $C$ (*( ( ;# ( **D $ 8- $$)(# (*#C* $ $;5(H('-#$O# + #;$# $*$ $# $ # ( C$ $ :$8$D+</w:t>
      </w:r>
    </w:p>
    <w:p>
      <w:r>
        <w:t>2.13.21004 542.45 77777777778* $*' $ H'$ 8$ D$' ';$:H.0I# '$( (.3#C*D.33E H.0I8* # $(=#C*D1000+#8#*($('#($* C$ $$ D( -# -#*#K-$;;$;$ #)'$C$ $$ D.$ -$ *#K#'+ .E+ 10 FC$ 100B ,7777777777 $ ( ($#8-$ ( ' 8- $$ ) ( 8#: ) # $$* C ($&gt; *; $#( $*#5# $(M (#$ $$)'8# -# $5 #* $* (M (#$ + .3+ #$(B;C$100B6 #)'* $ ;$$* ( #$ *($:+ '$(*$ F#$&gt; # $$ # ;#$ H G C F)' B0 F$ 100B # * H ' ( #C # ( C$ ( H# ( + *#* 5H($$#$ $# '$C$($ + $ ' $ (#$ H $(*$ # $ H '$ 8$ ('*# (10P400+5;+ 10+ ($$#(4 *D100B6 #H'$C$($ ( 4=I(&gt;.F$ 100B $# #K ##( +$5$ $ #$(#**D( C$H$ *(# ( *$ #*$#(CC $C$($ $$ " $C$($ ( 4=I+ ' $ H '$ 8$ $ 8#D* C H 10I '$(*$ K $C*# $ H10P400+5;+ 1.+ #$(.E *D100B'' ##H ($$#+ 11+ 1E #C*D 100B $ # H ) 7777777777 #$ $C$ H #* ## H)'$C$($ $H4=I$#$ #+ :$ $ ( # ($ $# ( # ( *($ ('#($* )$ '$($)$ ) $ $C$ #$ # '+ #$# ( *($ $ H + ($ $# ( # ( C$ ?$5&gt;@ A ;$8 (#$ ' $ :* ( $ $)#+ $$( # ':$ $ *-('*#$ # ' $ $D # + $ $ $ $ H #$ $($ (#(#*$$+ $$*#$ #$($:# ## $ # * $( H#-($+6'F# $ H'N8(')$ ($ #C$#)$* $#$+ ;$('$C$($ #*# $ ((-$;; + 1B+ ($$# ##$ $# ( .= * 1004 6 #;$* ($$# $$ $+ # ( 7777777777 (C$ C#$ #" $ C #D $($)$ )' $#*D(' $C$ $ #$DH '+*-)$$D( C$(C$ $* ($*$ *$: F($ ;$$ 8 $ H $( + #*$# ( C</w:t>
      </w:r>
    </w:p>
    <w:p>
      <w:r>
        <w:t>2.13.21004 592.45 *$ H $C$($ ( 4/BI+ :*# # $ ('$C$($ $ $ #;$*+ ;$ $ $$ " ) (#$## (*($('#($* (#$C G #* + 14+ (.=F$1004'$ F ## ($$#&gt;( $D # ( #$ # $$* H # $# H'# #$(' ('$C$($ $H=9I+D* #C: $(C$ G #(#+ '$ ( # # ' #($ : $ ( .1 FC$ 1004 $&amp;7777777777-* ##8H(*((</w:t>
      </w:r>
    </w:p>
    <w:p>
      <w:r>
        <w:t>6</w:t>
      </w:r>
    </w:p>
    <w:p>
      <w:r>
        <w:t>66 $5*($# $C('*#K('+*($ C$ ($8# $) ( #*D8$ *$) -#$) ( # : (' #(K#$ -$((8956. &gt; (#$;;(# #*$# $ ( ' 8- # ( 5$: # * $)$$)' &gt; -##$(8#(#$ #(-$ ( $8* #$ $+ $ $ #$#D* $)($ $ ##*# + $C('8-$ $ &gt;$*$ * ( *#D$$ $ ( ;# (# # ( #$$ $# *$)+ 6'8$ (8#(#$ $ $ 8G((##(*-#( #$ $# $ ;:$# ( 8#+ ;$ $ :$ $ ( #*D8$ *$) )$ ' $ 88C ($ *#$+ #* ( #$ -##8$ $ $ $* $ H ( # $C$ ( ' -$ (DN $* +$(' $C$ ( C$8*D$ 8* ($;;$$* C$8D' + #* ( : $'#$ H)'#C: $ #$ $ ( 7777777777 * ( ( *$ $* #$*# +$$KC$ $(#" )# ( ' $ 88C ($ ': $ ( 7777777777 $ $ * $H$ (8$('C$#10I+ 19+ #(9#J 10046 #F (#+# (7777777777#($ ::$8(F$( ($C$ $*$ $#('+'$ $#*($(&amp;7777777777F#$8$ #$# ( 7777777777 ; )$ #$ ) $# ( -$8$ -#$)+ ;; $# ' #C 6 $ ':$ $ * *($ # * ($ $# ( ':$8$D$$ ;$8 ( # ( 7777777777+ : $ #** $'C$ (#;+6'8$ (;$8 (#$ #$ (*#$( -($(# #*$# (C$$ " $C$($ (4=I+ (; ($ $ 8* #$D(' $$(#$(# ( $ $)*$ $ (;C#DH'+</w:t>
      </w:r>
    </w:p>
    <w:p>
      <w:r>
        <w:t>2.13.21004 5/2.45 1/+ $) ( B0 #J 1004 ' $ ( #$#+ # $ : ('$C$($ 6 + 6# $ ( * ( *$ K #($ 'H $ :(4=I $ $+ $ # ** $$(# (7777777777$5$*$ #($ $# ( F$(+ $ ;$8 (#$ ' $ #* $DC' ( (# + (;$ #DD* (J# $(7777777777$KC$ $(;$ #* # : + ;$# (&amp;7777777777C$ H ( #$# ($;; ((*($5#$$($) # ** ) (# (# #;;$ ' $ 88C -$8$ -#$)+ 1=+ ($) ( 1= *D 1004 6 8* $ ( #$#+ )# (7777777777C$ $C #D (F$( )'$' $ # ($ $&gt; *($+$# $ *# $C * $ (( *$) $C$ $ # :$8$D( (# + ;$ (C#$$ *#$ 6 $ #CD $ ) $#((#$ ( # )' #C : $ *($ $ $ $+ '&gt; # $C$ ## $ $D# + 1E+ $ *$# $D()$$ 8(HF8+</w:t>
      </w:r>
    </w:p>
    <w:p>
      <w:r>
        <w:t>+ *! .+ #$8C#$'#8$ $#F($$$?A *#($;$ $ $ (&gt; .#J 100B$D #(#$#*#(9F8 (# $( C$5$( 9 ./F8? +. + 9/A+ 6$ H' $#(' $#(./F8$D;( 1=FC$1004? ,.B0.0/A(#$8C#$(# .B;C$ ($#$ $# $ #$8 * $D #( #$ ( $8 H #$ F8 $ $ ( ' ( ' $#(#C:F8+ 1+ #;#** H P + 9/ + . + -+ 9 $D # ( #$#" $ $)(# $#CH' +9/ (#$;( $8(#$(/# #D1000</w:t>
      </w:r>
    </w:p>
    <w:p>
      <w:r>
        <w:t>2.13.21004 5=2.45 ?$5&gt;@ A)$# $CH#$;('5$( ( 10*.3E.?$5&gt;@ A+ 6#* #F8(('&gt; $$ D$+ B+ C$8.FC$100B " *#($;$ $#( #*D ($#$ $# ( (#*$ ( P5$( + 8( $$#)&gt;8$D# C$8*#* #Q ;$ F$($)* ( *$ # #($ ? , .13 4 #$(+ .+1A $D('&gt;+ ;; *#* ( *$ '&gt; D$$ $# ( ' ( ( # * ( ( ($$#( ('$C$($ #$ (&gt;*#$(F$ 100B? +E1+. A+ 4+ 6# ' + 9/ + . ($$# ##$ $# # F H # (($(B0F#? +/0+. A&gt;( $D(( # ( (#*$$ ( ' ? + 9E + . A+ * $&gt; ('5 $( # ;#$(#8 $#H' +/0 ($(# ( #$ *#$ # ($$# ##$ $# # $# (' ? +.0/ A+ #(($ ;#*C#$# CD+ 9+ D* # (*(H)': $*($#$ #(# $D(+6#$# (7777777777 $ *$&amp;7777777777+ /+ F8(#$$$D* C? +/. + R + 39 + 1 $# C + ..B .B1 A+ !$ $ # *($:# # ($ #$$ -P;;$$($)$# #)$;#(#$$#*($ # + F8(#$ :*$(*$&gt;#DF $C #*#K(C))P #$ #C$($($(#* H($#$ $#* (# F8* CD (#$ $ $8$:+ 6$ # *($: # # ($ #$$ $)$(P;;$$P*D(C $($)$##)$;#(#$$#*($ # +P $$)P$$*# ##;$C#D H # *($ ) #$ $ $8$: $ ;$ P#DF (P ( $# $ ) # ;#( ( :* #* )P$ 8* #$( $#$ :$*#:*$)P$ $ D$$#$(P*&gt;)($ $#(# : *($ P$ $# ( $ $# *($ #$ $ ;$ ) #$# ( P: #$ (J* *# $C+ (* P* ( *$ # C #D P $ P#$8$ ( *#K ( C $ ($8 $##**# ##**: $*$D D$## ? , .19B91#$(+B ;R6100.+.0E#$(+BA+</w:t>
      </w:r>
    </w:p>
    <w:p>
      <w:r>
        <w:t>2.13.21004 5E2.45 (#$ (;$(*$$ (C)$(#((#$ (PG (? , .114/3#$(+4AP*G-P #$ (* *HP$ $#$ ;#( $ $# #$$ ( C ;#$ $C $8 $# :) (#$ #( (P#;;$ #C$ ) $;$ (8(C$*D#( )(P * #D #$ #$ *#($;$ $ $#R *$&gt;(#(C$#(#$ (PG (? ,.1434#$(+4DR , #D$(19#J 1004..9204A+ #C$ 8* ()#F$(F8 #( C #D : # : $ D$ *($ ( 6 $ #8 * ) :5$ D# $ H ( #C$ ) #$# # $* *# $C ) C$ # $ ( # ($ $# )P$($# * (* D$5 ;#(+$*;$ )*($# $HP# ( C$ * # ( (# ( P#DF $C$ ( # $ $# $ ( #S# C $# H P8( ( P+ P )P ( $# $$&gt; ) (# F ( P$* $$ (P $ $# C G #$( #** #DF $C* ;#(+ (# P$*# #;:# *($:((#$ (#$ $K$ # ;#$(#(:$8C&gt;) HP$* $$ (P: ? ,.19B9BC+#$(+BD2A+</w:t>
      </w:r>
    </w:p>
    <w:p>
      <w:r>
        <w:t>)$ # # D$ *($ $ P F8 ( #$( $# ;$ ) $5$ G $ ( (# H ( $## $ $#( $#(#;$)P$# #+ ($ $*;$ )P# *($ D$H(*((P $ F $;$#$((# ) HC#D +: $ $ (# 8* C#$ #** *#K ( C+ F8 :*$$ #H* (# #$ $ $8$:$*# P#$$# #$#(P: *( $D? ,.19B91 #$(+BDA+ =+ '&gt; # :*$ *($ ('#($* ( 6 .9FC$100B+6## D:**($#* (#$( $#$ *$ $ + (# # # ) #$ $ $8$: # ;$ P#DF (P ( $# $ )'$# D$$#$(P*&gt; ((#$*($ $$ ( #*D: # *($: # #$ ( 7777777777+ ($#8-$ ( ' ( 8# # 8* :*$+ ($ $# ( # : *($ P$ $# ( $ $# *($ # $ #$## *# $C* (# + $# # *$ # #($ $# :) F$(#* C#D (' (#* +</w:t>
      </w:r>
    </w:p>
    <w:p>
      <w:r>
        <w:t>2.13.21004 532.45 6'8$ (': $(&amp;7777777777)D$$* # ;# (# )#$#(*($F#$8 (7777777777)$##D&gt;*H' 8#+ $*$ $# ( # ( .1 FC$ 1004 # $)* $( $)H*$C$(7777777777+ M ) ( * # ( ($ #$# ( &amp;7777777777;# #;$* $C#D + # H##);$ (( *$$*#$(# $ #* ##*C?;+ +.E+1 A $ ###CD :$8$D##$ ((#$ #(;$ + *#Q# * (( *$)# $*$ $# (' #) $C$ )$$# #$D#C#$ )$F $;$$ )'#C: $*($#$ #(#+&gt;# (*(D(# (#$ G F + E+ 6;#($ $8# $ $((8$('$$) # :('$C$($ + 3+ ) #D$$ ( P5$( $*$ : $ H )$ #C $($ () C PC* $( + 6$' $C$(H.0I*#$$ ('$( $(#$ H ('$C$($ ? +.E+. A+</w:t>
      </w:r>
    </w:p>
    <w:p>
      <w:r>
        <w:t>$C$($ '$$ ( 8$ # # $ )$ * * # ( #8 ( ? + E + . A+ 6# ' + = $$ ( 8$ # ($*$ $# ( '*D # (' $ ( #$D$$ (8$('*-( C$)$$D(#(#*$ (' $C$ $ ($*$ $# (' $ H -K$)* # K-$) )'$ &gt; $ * *(( $# :$8$D+ #C :('$C$($ C)'$ #D $'$' $ $C$( #*C$)'$#$ #D $:S ' $C$ )$ $#D* G :$8 ( $ &gt; $ * * ( ( $#*-( C$)$$D? +./ A+ (#$ H ( $ (&gt; )'$ 'K $ (' ( ( # $ $#( $ * *($$D*$# $#(' (' ) C * ( ( $# ( '5$C$($ # *H *+(#$ $ * *($ :$(*$ F#$&gt; (&gt;$((#$ H ? +.3+. A+</w:t>
      </w:r>
    </w:p>
    <w:p>
      <w:r>
        <w:t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gt; K(-($$$)( $- ($D ($*#K(8#)$ ;$ ;+#)C(P$C$( ( *$D( ( $#($8(K &gt;**G*(P $F $;$$ (*$$D+ ##C#$(8(P$C$($ P(*$$ $#?#F8P$K #A D#$ ( (#* ) *($ C * $ (P $$ (#$C $;#$+ N-(*($#$ H# F8* P ( H$($)()* #) $C$ P $D( C$+ # (#*($# $ * $ # ( *$ ) C: # # $#D* :$8 ( P? ,.191/.#$(+4..9.B4#$(+1..4B.4#$(+B.09 .9E#$(+.A+ .0+ '&gt; # # $$* ' $* $# ( $ ( C$ )' $ 6 + # $ ) $*$ $# * $# 7777777777 * ( ( *$ ) $C$ $# ##C $D+</w:t>
      </w:r>
    </w:p>
    <w:p>
      <w:r>
        <w:t>2.13.21004 5..2.45 # $* ( $&gt; C (#$ ) # ' H *G*(':#* $(-;(')$ -*$)'$($# # ( *G*('$ $(( C$(#$ (C('5$( + $$ ( # ( *($ ('#($* ( $*$ $# *$ C$( )$ # #D&gt;* H ' 8#+ $$)'#'C$5(# (7777777777(#$ C#$#" $;##D + 6## 8#(#$ (C$ (##:#(# ;:$# *-(#8(+# $#' $ $D(*- ( #8 *(# (-8('(# (#$ $##$#H 8#+$*$ $#$H' $ $C$ (*( (;#( **D$8-$$)(# (*#C* $ $;5 (H('-#$O# +#;$# $*$ $#$ # ( C$ $ :$8$D+ # )$ # $*$ $# ( 8# ( ' 8- &amp;7777777777 C H ( #$# $( $) H ( 7777777777+ $$'8$ (8#(#$ ' $ 8G((# #(*-#(#$ $#$ ;:$#(8#+ $C( '8-$ $ &gt;$*$ *(*#D$$ $ (;# (##(#$$ $#*$)+</w:t>
      </w:r>
    </w:p>
    <w:p>
      <w:r>
        <w:t>;$ # $ ) #*D8$ -#$) ** $C$( * $#&amp;7777777777(## # (# ( 6 )$ (#$ #( ) ( $ ( $( )' #C + # (&amp;7777777777$ (&gt;#G $#* )')$ #$*$ $#$H$( +</w:t>
      </w:r>
    </w:p>
    <w:p>
      <w:r>
        <w:t>#)$K$(D'$ $#(7777777777 )$#$ ( C$$(# $ H-8( '5$( 6## (7777777777# #C $ ( C$ #*&gt; # ) $ $*$ $# ;# $# #$ ($ $*$ $# K #;$* # (&amp;7777777777#($ '+ $$' $C$ (CG 8&gt; C$ *-##8$$)#$ $##$#H8#+ ..+ # # 8* ( (8$;; '$ $* # )#($ (#$# ( H#-($+ $ (C('$C$(6 ' ;#($:)$;$8 (#$+ '8$ # ** ( ;# $# ('*#K ('$ ( *# ( *#((#$('*#KH#('*#K# M+</w:t>
      </w:r>
    </w:p>
    <w:p>
      <w:r>
        <w:t>2.13.21004 5.12.45</w:t>
      </w:r>
    </w:p>
    <w:p>
      <w:r>
        <w:t>'#$" ) # ;$8 (#$# ( *#$ $D H '+ ($ $# ( # * # - (': ( #*( )'$ # # ( *#$ (*( ( ;;# *#( + -8 &gt; 8&gt; H # # $)* $)* (#$(( ))($O$(8** -)# ($ #** $$&gt;* 8+</w:t>
      </w:r>
    </w:p>
    <w:p>
      <w:r>
        <w:t>;$;$ ) $(*#$#$ $ H $($ ( (#*$$(# ' C + ;; #F$((, 8$(P$C$( (# -#$)*G*P$ CD(+ P8$ (#(P$*## )$-D$ H&gt;C(* H D#TC(##$8#Q$ # ( C$$ #$( $#6 +(#C $** H;$:*# ( 8$)P$#$ #D $*-)$$D( C$* $* H #;$ $ $( ( C$ ( *#$ ( H # -($ ? , #D$(1/ *D100044E233A+ 6'8$ ($**#K$D(#;$#100B( ((D ((#$ H $'&gt;CH4PB//+5;+?91PB31+5;+*#KA+ #**C$5(#)C(P$C$( ( *$D( $'K$('#( $#($# $#* ( -($('? ,.134=1#$(+4+1+BA+# 8* ) *# 6 $)* $( $) H $ D $ $) $ # ( P )G $ ( $ ? 66A # ) -#** :S $C$ $* $ $C #C$ ( 100B H C ( 4'990 ;+ #* (P #$D ( $#(.0I? ,.1/=9R$(D(4P=3E;+# 661001 D . #( $#$C()$;$ $#48* D$$ ($($($#*$:# $#* ('(;100B ( *( C$( $( #$ 4.=-A+ $$ )'CHF $ 6 #$#;$#(# $$);$ )'$:#;$#(-;(')$($$ $ $ M ( $C ( )$;$ $# $ #DD* $CB)$8($ $('$C$(C)$ ( ((+#;$*H # *#$)' $$ $#( $ $) $ D# $$ H *#$ ;C#D H ' ) K &gt;* ( + #)$#C$C$($ '$*#K(# (H#*$#((:C( *$ ?HC#$3=P049;+ # C $C$($ 91PB31;+ # C (P$C$(A :</w:t>
      </w:r>
    </w:p>
    <w:p>
      <w:r>
        <w:t>2.13.21004 5.B2.45 (P$C$($ $ 4/I+#) ($$# $;$: '$C$($ H 4=IC&gt;$ $)D(# + #(#$ #)G F +</w:t>
      </w:r>
    </w:p>
    <w:p>
      <w:r>
        <w:t>2.13.21004 5.42.45 * !3 * + +!+ *+ !</w:t>
      </w:r>
    </w:p>
    <w:p>
      <w:r>
        <w:t>4/.5. 6 7.. . 89 #:$ !; 5.</w:t>
      </w:r>
    </w:p>
    <w:p>
      <w:r>
        <w:t>.+ #CD+ 5.</w:t>
      </w:r>
    </w:p>
    <w:p>
      <w:r>
        <w:t>1+ F + B+ $ )#( 8 $ + 4+ ;#* $ ( )' C ;#* # # G ( ($ ( B0 F# (&gt; # $;$ $# $ #**( ( $D ;( ( 6-U$O-#;)$ / /004</w:t>
      </w:r>
    </w:p>
    <w:p>
      <w:r>
        <w:t>#$ :*$+ ($ G ##8+ **#$ (#$ @ A $($) : * )($$## ($#D $$ (($$# )R DA :# # ) *# $; $ $* #C#$ (*( ($$#R A # $8 # ( # + 6$ **#$ # $ #$ * * # A DA A $5( $D;((# * $&gt;#)'$ (C($CD+**#$(#* $##*#K ( C )$ # F#$ $$ ) ($$# ) 'C# ( ) :($# ? +.B1.0/ .0EA+</w:t>
      </w:r>
    </w:p>
    <w:p>
      <w:r>
        <w:t>8;;$</w:t>
      </w:r>
    </w:p>
    <w:p>
      <w:r>
        <w:t>V$( !</w:t>
      </w:r>
    </w:p>
    <w:p>
      <w:r>
        <w:t>$( @</w:t>
      </w:r>
    </w:p>
    <w:p>
      <w:r>
        <w:t>$</w:t>
      </w:r>
    </w:p>
    <w:p>
      <w:r>
        <w:t>$5F$ @</w:t>
      </w:r>
    </w:p>
    <w:p>
      <w:r>
        <w:t>!$&amp; !!</w:t>
      </w:r>
    </w:p>
    <w:p>
      <w:r>
        <w:t>#$#;#*( G # $;$: $$$)'H';;$;( ( D$)8;;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