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ATAS/84/2022 vom 3. Februar 2022</w:t>
      </w:r>
    </w:p>
    <w:p>
      <w:r>
        <w:t>GE Cour de justice, 2022-02-03, FR</w:t>
      </w:r>
    </w:p>
    <w:p>
      <w:r>
        <w:rPr>
          <w:b/>
        </w:rPr>
        <w:t xml:space="preserve">Quelle: </w:t>
      </w:r>
      <w:r>
        <w:t>https://mcp.opencaselaw.ch/entscheid/ge_gerichte_ATAS_84_2022</w:t>
      </w:r>
    </w:p>
    <w:p>
      <w:r>
        <w:t>FR: GE_GERICHTE ATAS/84/2022 du 3 février 2022</w:t>
      </w:r>
    </w:p>
    <w:p>
      <w:r>
        <w:t>IT: GE_GERICHTE ATAS/84/2022 del 3 febbraio 2022</w:t>
      </w:r>
    </w:p>
    <w:p>
      <w:pPr>
        <w:pStyle w:val="Heading2"/>
      </w:pPr>
      <w:r>
        <w:t>Erwägungen</w:t>
      </w:r>
    </w:p>
    <w:p>
      <w:r>
        <w:rPr>
          <w:b/>
        </w:rPr>
        <w:t>E. 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À teneur de l’art. 1 al. 1 LAI, les dispositions de la LPGA s’appliquent à l’assurance-invalidité, à moins que la loi n’y déroge expressément.</w:t>
      </w:r>
    </w:p>
    <w:p>
      <w:r>
        <w:rPr>
          <w:b/>
        </w:rPr>
        <w:t>E. 3</w:t>
      </w:r>
    </w:p>
    <w:p>
      <w:r>
        <w:t>Le 1er janvier 2021, est entrée en vigueur la modification du 21 juin 2019 de la LPGA. Toutefois, dans la mesure où le recours était, au 1er janvier 2021, pendant devant la chambre de céans, il reste soumis à l'ancien droit (cf. art. 82a LPGA).</w:t>
      </w:r>
    </w:p>
    <w:p>
      <w:r>
        <w:rPr>
          <w:b/>
        </w:rPr>
        <w:t>E. 4</w:t>
      </w:r>
    </w:p>
    <w:p>
      <w:r>
        <w:t>Dès le 1er janvier 2022, sont entrées en vigueur les modifications de la LAI du 19 juin 2020 (développement continu de l’AI ; RO 2021 705). En cas de changement de règles de droit, la législation applicable reste, en principe, celle en vigueur au moment où les faits juridiquement déterminants se sont produits et le juge se fonde, en règle générale, sur l'état de fait réalisé à la date déterminante de la décision litigieuse (ATF 144 V 210 consid. 4.3.1 ; ATF 132 V 215 consid. 3.1.1 et les références). En l’occurrence, la décision querellée a été rendue antérieurement au 1er janvier 2022, de sorte que les dispositions légales applicables seront citées dans leur ancienne teneur.</w:t>
      </w:r>
    </w:p>
    <w:p>
      <w:r>
        <w:rPr>
          <w:b/>
        </w:rPr>
        <w:t>E. 4.1</w:t>
      </w:r>
    </w:p>
    <w:p>
      <w:r>
        <w:t>Avec répercussion sur la capacité de travail</w:t>
      </w:r>
    </w:p>
    <w:p>
      <w:r>
        <w:rPr>
          <w:b/>
        </w:rPr>
        <w:t>E. 4.1.1</w:t>
      </w:r>
    </w:p>
    <w:p>
      <w:r>
        <w:t>Dates d'apparition</w:t>
      </w:r>
    </w:p>
    <w:p>
      <w:r>
        <w:rPr>
          <w:b/>
        </w:rPr>
        <w:t>E. 4.2</w:t>
      </w:r>
    </w:p>
    <w:p>
      <w:r>
        <w:t>Sans répercussion sur la capacité de travail</w:t>
      </w:r>
    </w:p>
    <w:p>
      <w:r>
        <w:rPr>
          <w:b/>
        </w:rPr>
        <w:t>E. 4.2.1</w:t>
      </w:r>
    </w:p>
    <w:p>
      <w:r>
        <w:t>Dates d'apparition</w:t>
      </w:r>
    </w:p>
    <w:p>
      <w:r>
        <w:rPr>
          <w:b/>
        </w:rPr>
        <w:t>E. 4.3</w:t>
      </w:r>
    </w:p>
    <w:p>
      <w:r>
        <w:t>Quel est le degré de gravité de chacun des troubles diagnostiqués (faible, moyen, grave) ?</w:t>
      </w:r>
    </w:p>
    <w:p>
      <w:r>
        <w:rPr>
          <w:b/>
        </w:rPr>
        <w:t>E. 4.4</w:t>
      </w:r>
    </w:p>
    <w:p>
      <w:r>
        <w:t>L’état de santé de la personne expertisée s’est-il amélioré/détérioré depuis respectivement juillet 2015 et le moment de l’expertise psychiatrique de janvier 2019 ?</w:t>
      </w:r>
    </w:p>
    <w:p>
      <w:r>
        <w:rPr>
          <w:b/>
        </w:rPr>
        <w:t>E. 4.5</w:t>
      </w:r>
    </w:p>
    <w:p>
      <w:r>
        <w:t>Dans quelle mesure les atteintes diagnostiquées limitent-elles les fonctions nécessaires à la gestion du quotidien ? (N’inclure que les déficits fonctionnels émanant des observations qui ont été déterminantes pour le diagnostic de l’atteinte à la santé, en confirmant ou en rejetant des limitations fonctionnelles alléguées par la personne expertisée).</w:t>
      </w:r>
    </w:p>
    <w:p>
      <w:r>
        <w:rPr>
          <w:b/>
        </w:rPr>
        <w:t>E. 4.6</w:t>
      </w:r>
    </w:p>
    <w:p>
      <w:r>
        <w:t>Y a-t-il exagération des symptômes ou constellation semblable (discordance substantielle entre les douleurs décrites et le comportement observé ou l’anamnèse, allégation d'intenses douleurs dont les caractéristiques demeurent vagues, absence de demande de soins médicaux, plaintes très démonstratives laissant insensible l'expert,</w:t>
      </w:r>
    </w:p>
    <w:p>
      <w:r>
        <w:t>A/4254/2019 - 25/28 - allégation de lourds handicaps malgré un environnement psychosocial intact) ?</w:t>
      </w:r>
    </w:p>
    <w:p>
      <w:r>
        <w:rPr>
          <w:b/>
        </w:rPr>
        <w:t>E. 4.7</w:t>
      </w:r>
    </w:p>
    <w:p>
      <w:r>
        <w:t>Dans l’affirmative, considérez-vous que cela suffise à exclure une atteinte à la santé significative ? 5. Limitations fonctionnelles</w:t>
      </w:r>
    </w:p>
    <w:p>
      <w:r>
        <w:rPr>
          <w:b/>
        </w:rPr>
        <w:t>E. 4.8</w:t>
      </w:r>
    </w:p>
    <w:p>
      <w:r>
        <w:t>Dans l’affirmative, considérez-vous que cela suffise à exclure une atteinte à la santé significative ?</w:t>
      </w:r>
    </w:p>
    <w:p>
      <w:r>
        <w:rPr>
          <w:b/>
        </w:rPr>
        <w:t>E. 4.9</w:t>
      </w:r>
    </w:p>
    <w:p>
      <w:r>
        <w:t>Est-ce que le tableau clinique est cohérent, compte tenu du ou des diagnostic(s) retenu(s) ou y a-t-il des atypies ?</w:t>
      </w:r>
    </w:p>
    <w:p>
      <w:r>
        <w:rPr>
          <w:b/>
        </w:rPr>
        <w:t>E. 4.10</w:t>
      </w:r>
    </w:p>
    <w:p>
      <w:r>
        <w:t>Est-ce que ce qui est connu de l’évolution correspond à ce qui est attendu pour le ou les diagnostic(s) retenu(s) ? 5. Limitations fonctionnelles</w:t>
      </w:r>
    </w:p>
    <w:p>
      <w:r>
        <w:rPr>
          <w:b/>
        </w:rPr>
        <w:t>E. 5</w:t>
      </w:r>
    </w:p>
    <w:p>
      <w:r>
        <w:t>Le délai de recours est de trente jours (art. 56 LPGA ; art. 62 al. 1 de la loi sur la procédure administrative du 12 septembre 1985 [LPA - E 5 10]).</w:t>
      </w:r>
    </w:p>
    <w:p>
      <w:r>
        <w:t>A/4254/2019 - 8/28 - Interjeté dans la forme et le délai prévus par la loi, le recours est recevable.</w:t>
      </w:r>
    </w:p>
    <w:p>
      <w:r>
        <w:rPr>
          <w:b/>
        </w:rPr>
        <w:t>E. 5.1</w:t>
      </w:r>
    </w:p>
    <w:p>
      <w:r>
        <w:t>Indiquer les limitations fonctionnelles en relation avec chaque diagnostic</w:t>
      </w:r>
    </w:p>
    <w:p>
      <w:r>
        <w:rPr>
          <w:b/>
        </w:rPr>
        <w:t>E. 5.1.1</w:t>
      </w:r>
    </w:p>
    <w:p>
      <w:r>
        <w:t>Dates d'apparition</w:t>
      </w:r>
    </w:p>
    <w:p>
      <w:r>
        <w:rPr>
          <w:b/>
        </w:rPr>
        <w:t>E. 5.2</w:t>
      </w:r>
    </w:p>
    <w:p>
      <w:r>
        <w:t>Les plaintes sont-elles objectivées ? 6. Cohérence</w:t>
      </w:r>
    </w:p>
    <w:p>
      <w:r>
        <w:rPr>
          <w:b/>
        </w:rPr>
        <w:t>E. 6</w:t>
      </w:r>
    </w:p>
    <w:p>
      <w:r>
        <w:t>Le litige porte sur le bien-fondé de la décision de l’OAI du 14 octobre 2019, refusant d’accorder des prestations invalidité à la recourante.</w:t>
      </w:r>
    </w:p>
    <w:p>
      <w:r>
        <w:rPr>
          <w:b/>
        </w:rPr>
        <w:t>E. 6.1</w:t>
      </w:r>
    </w:p>
    <w:p>
      <w:r>
        <w:t>Est-ce que le tableau clinique est cohérent, compte tenu du ou des diagnostic(s) retenu(s) ou y a-t-il des atypies ?</w:t>
      </w:r>
    </w:p>
    <w:p>
      <w:r>
        <w:rPr>
          <w:b/>
        </w:rPr>
        <w:t>E. 6.2</w:t>
      </w:r>
    </w:p>
    <w:p>
      <w:r>
        <w:t>Est-ce que ce qui est connu de l'évolution correspond à ce qui est attendu pour le ou les diagnostic(s) retenu(s) ?</w:t>
      </w:r>
    </w:p>
    <w:p>
      <w:r>
        <w:rPr>
          <w:b/>
        </w:rPr>
        <w:t>E. 6.2.1</w:t>
      </w:r>
    </w:p>
    <w:p>
      <w:r>
        <w:t>Si non, ou seulement partiellement, pourquoi ? Quelles sont les limitations fonctionnelles qui entrent en ligne de compte ?</w:t>
      </w:r>
    </w:p>
    <w:p>
      <w:r>
        <w:rPr>
          <w:b/>
        </w:rPr>
        <w:t>E. 6.2.2</w:t>
      </w:r>
    </w:p>
    <w:p>
      <w:r>
        <w:t>Depuis quelle date sa capacité de travail est-elle réduite / nulle ?</w:t>
      </w:r>
    </w:p>
    <w:p>
      <w:r>
        <w:rPr>
          <w:b/>
        </w:rPr>
        <w:t>E. 6.3</w:t>
      </w:r>
    </w:p>
    <w:p>
      <w:r>
        <w:t>Est-ce qu'il y a des discordances entre les plaintes et le comportement de la personne expertisée, entre les limitations alléguées et ce qui est connu des activités et de la vie quotidienne de la personne expertisée ? En d’autre termes, les limitations du niveau d’activité sont-elles uniformes dans tous les domaines (professionnel, personnel) ?</w:t>
      </w:r>
    </w:p>
    <w:p>
      <w:r>
        <w:rPr>
          <w:b/>
        </w:rPr>
        <w:t>E. 6.3.1</w:t>
      </w:r>
    </w:p>
    <w:p>
      <w:r>
        <w:t>Si non, ou seulement partiellement, pourquoi ? Quelles sont les limitations fonctionnelles qui entrent en ligne de compte ?</w:t>
      </w:r>
    </w:p>
    <w:p>
      <w:r>
        <w:t>A/4254/2019 - 23/28 -</w:t>
      </w:r>
    </w:p>
    <w:p>
      <w:r>
        <w:rPr>
          <w:b/>
        </w:rPr>
        <w:t>E. 6.3.2</w:t>
      </w:r>
    </w:p>
    <w:p>
      <w:r>
        <w:t>Si oui, quel est le domaine d’activité lucrative adaptée ? À quel taux ? Depuis quelle date ?</w:t>
      </w:r>
    </w:p>
    <w:p>
      <w:r>
        <w:rPr>
          <w:b/>
        </w:rPr>
        <w:t>E. 6.3.3</w:t>
      </w:r>
    </w:p>
    <w:p>
      <w:r>
        <w:t>Dire s'il y a une diminution de rendement et la chiffrer.</w:t>
      </w:r>
    </w:p>
    <w:p>
      <w:r>
        <w:rPr>
          <w:b/>
        </w:rPr>
        <w:t>E. 6.4</w:t>
      </w:r>
    </w:p>
    <w:p>
      <w:r>
        <w:t>Quels sont les niveaux d’activité sociale et d’activités de la vie quotidienne (dont les tâches ménagères) et comment ont-ils évolué depuis la survenance de l’atteinte à la santé ?</w:t>
      </w:r>
    </w:p>
    <w:p>
      <w:r>
        <w:rPr>
          <w:b/>
        </w:rPr>
        <w:t>E. 6.5</w:t>
      </w:r>
    </w:p>
    <w:p>
      <w:r>
        <w:t>Dans l’ensemble, le comportement de la personne expertisée vous semble-t-il cohérent et pourquoi ? 7. Personnalité</w:t>
      </w:r>
    </w:p>
    <w:p>
      <w:r>
        <w:rPr>
          <w:b/>
        </w:rPr>
        <w:t>E. 6.6</w:t>
      </w:r>
    </w:p>
    <w:p>
      <w:r>
        <w:t>Quel est votre pronostic quant à l’exigibilité de la reprise d’une activité lucrative ? 7. Traitement</w:t>
      </w:r>
    </w:p>
    <w:p>
      <w:r>
        <w:rPr>
          <w:b/>
        </w:rPr>
        <w:t>E. 7</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mentale ou psychique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 En vertu de l’art. 28 al. 2 LAI, l’assuré a droit à une rente entière s’il est invalide à 70 % au moins, à un trois-quarts de rente s'il est invalide à 60 % au moins, à une demi-rente s’il est invalide à 50 % au moins, ou à un quart de rente s’il est invalide à 40 %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w:t>
      </w:r>
    </w:p>
    <w:p>
      <w:r>
        <w:rPr>
          <w:b/>
        </w:rPr>
        <w:t>E. 7.1</w:t>
      </w:r>
    </w:p>
    <w:p>
      <w:r>
        <w:t>Est-ce que la personne expertisée présente un trouble de la personnalité selon les critères diagnostiques des ouvrages de référence et si oui, lequel ? Quel code ?</w:t>
      </w:r>
    </w:p>
    <w:p>
      <w:r>
        <w:rPr>
          <w:b/>
        </w:rPr>
        <w:t>E. 7.2</w:t>
      </w:r>
    </w:p>
    <w:p>
      <w:r>
        <w:t>Est-ce que la personne expertisée présente des traits de la personnalité pathologiques et, si oui, lesquels ?</w:t>
      </w:r>
    </w:p>
    <w:p>
      <w:r>
        <w:rPr>
          <w:b/>
        </w:rPr>
        <w:t>E. 7.3</w:t>
      </w:r>
    </w:p>
    <w:p>
      <w:r>
        <w:t>Le cas échéant, quelle est l'influence de ce trouble de personnalité ou de ces traits de personnalité pathologiques sur les limitations éventuelles et sur l'évolution des troubles de la personne expertisée ?</w:t>
      </w:r>
    </w:p>
    <w:p>
      <w:r>
        <w:rPr>
          <w:b/>
        </w:rPr>
        <w:t>E. 7.4</w:t>
      </w:r>
    </w:p>
    <w:p>
      <w:r>
        <w:t>La personne expertisée se montre-t-elle authentique ou y a-t-il des signes d'exagération des symptômes ou de simulation ? 8. Ressources</w:t>
      </w:r>
    </w:p>
    <w:p>
      <w:r>
        <w:t>A/4254/2019 - 26/28 -</w:t>
      </w:r>
    </w:p>
    <w:p>
      <w:r>
        <w:rPr>
          <w:b/>
        </w:rPr>
        <w:t>E. 7.5</w:t>
      </w:r>
    </w:p>
    <w:p>
      <w:r>
        <w:t>Les médicaments pris régulièrement par l’expertisée induisent-t-ils des effets secondaires, si oui lesquels ?</w:t>
      </w:r>
    </w:p>
    <w:p>
      <w:r>
        <w:rPr>
          <w:b/>
        </w:rPr>
        <w:t>E. 7.6</w:t>
      </w:r>
    </w:p>
    <w:p>
      <w:r>
        <w:t>Les médicaments ont-ils un impact sur les capacités fonctionnelles de l’expertisée ? Si oui lesquels ? 8. Appréciation d'avis médicaux du dossier</w:t>
      </w:r>
    </w:p>
    <w:p>
      <w:r>
        <w:rPr>
          <w:b/>
        </w:rPr>
        <w:t>E. 8.1</w:t>
      </w:r>
    </w:p>
    <w:p>
      <w:r>
        <w:t>Quelles sont les ressources résiduelles de la personne expertisée sur le plan somatique ?</w:t>
      </w:r>
    </w:p>
    <w:p>
      <w:r>
        <w:rPr>
          <w:b/>
        </w:rPr>
        <w:t>E. 8.2</w:t>
      </w:r>
    </w:p>
    <w:p>
      <w:r>
        <w:t>Quelles sont les ressources résiduelles de la personne expertisée sur les plans : a) psychique b) mental c) social et familial. En particulier, la personne expertisée peut-elle compter sur le soutien de ses proches ? 9. Capacité de travail</w:t>
      </w:r>
    </w:p>
    <w:p>
      <w:r>
        <w:rPr>
          <w:b/>
        </w:rPr>
        <w:t>E. 8.3</w:t>
      </w:r>
    </w:p>
    <w:p>
      <w:r>
        <w:t>Êtes-vous d'accord avec l’avis du Dr D______ du 20 novembre 2019 s’agissant de ses constatations résultant de l’anamnèse ? Si non pourquoi ? Êtes-vous d’accord avec son avis du 24 juin 2020 ? En particulier avec les diagnostics posés et les limitations fonctionnelles constatées ? Si non, pourquoi ? 9. Quel est le pronostic ?</w:t>
      </w:r>
    </w:p>
    <w:p>
      <w:r>
        <w:t>A/4254/2019 - 24/28 - 10. Des mesures de réadaptation professionnelle sont-elles envisageables ? 11. Faire toutes autres observations ou suggestions utiles E. Invite l’expert à faire une appréciation consensuelle du cas avec le Dr M______ s’agissant de toutes les problématiques ayant des interférences entre elles, notamment l’appréciation de la capacité de travail résiduelle. F. Invite l’expert à déposer, dans les meilleurs délais, un rapport en trois exemplaires auprès de la chambre de céans. * * * G. Charge le Dr M______ (PSYCHIATRIE) d’établir un rapport détaillé comprenant les éléments suivants : 1. Anamnèse détaillée (avec la description d’une journée-type) 2. Plaintes de la personne expertisée 3. Status et constatations objectives 4. Diagnostics (selon un système de classification reconnu) Précisez quels critères de classification sont remplis et de quelle manière (notamment l’étiologie et la pathogenèse)</w:t>
      </w:r>
    </w:p>
    <w:p>
      <w:r>
        <w:rPr>
          <w:b/>
        </w:rPr>
        <w:t>E. 8.4</w:t>
      </w:r>
    </w:p>
    <w:p>
      <w:r>
        <w:t>Pour des motifs de proportionnalité, on peut renoncer à une appréciation selon la grille d’évaluation normative et structurée si elle n’est pas nécessaire ou si elle est inappropriée. Il en va ainsi notamment lorsqu’il n’existe aucun indice en faveur d’une incapacité de travail durable ou lorsque l’incapacité de travail est niée sous l’angle psychique sur la base d’un rapport probant établi par un médecin spécialisé et que d’éventuelles appréciations contraires n’ont pas de valeur probante du fait qu’elles proviennent de médecins n’ayant pas une qualification spécialisée ou pour d’autres raisons (arrêt du Tribunal fédéral 9C_101/2019 du 12 juillet 2019</w:t>
      </w:r>
    </w:p>
    <w:p>
      <w:r>
        <w:t>A/4254/2019 - 10/28 - consid. 4.3 et la référence ; arrêt du Tribunal fédéral 9C_724/2018 du 11 juillet 2019 consid. 7). En l’absence d’un diagnostic psychiatrique, une telle appréciation n’a pas non plus à être effectuée (arrêt du Tribunal fédéral 9C_176/2018 du 16 août 2018 consid. 3.2.2).</w:t>
      </w:r>
    </w:p>
    <w:p>
      <w:r>
        <w:rPr>
          <w:b/>
        </w:rPr>
        <w:t>E. 9</w:t>
      </w:r>
    </w:p>
    <w:p>
      <w:r>
        <w:t>Selon la jurisprudence, en cas de troubles psychiques, la capacité de travail réellement exigible doit être évaluée dans le cadre d'une procédure d'établissement des faits structurée et sans résultat prédéfini, permettant d'évaluer globalement, sur une base individuelle, les capacités fonctionnelles effectives de la personne concernée, en tenant compte, d'une part, des facteurs contraignants extérieurs incapacitants et, d'autre part, des potentiels de compensation (ressources) (ATF 141 V 281 consid. 3.6 et 4). L'accent doit ainsi être mis sur les ressources qui peuvent compenser le poids de la douleur et favoriser la capacité d'exécuter une tâche ou une action (arrêt du Tribunal fédéral 9C_111/2016 du 19 juillet 2016 consid. 7 et la référence). Il y a lieu de se fonder sur une grille d’analyse comportant divers indicateurs qui rassemblent les éléments essentiels propres aux troubles de nature psychosomatique (ATF 141 V 281 consid. 4). Ces indicateurs sont classés comme suit : I. Catégorie « degré de gravité fonctionnelle » Les indicateurs relevant de cette catégorie représentent l’instrument de base de l’analyse. Les déductions qui en sont tirées devront, dans un second temps, résister à un examen de la cohérence (ATF 141 V 281 consid. 4.3). A. Axe « atteinte à la santé » 1. Caractère prononcé des éléments et des symptômes pertinents pour le diagnostic Les constatations relatives aux manifestations concrètes de l’atteinte à la santé diagnostiquée permettent de distinguer les limitations fonctionnelles causées par cette atteinte de celles dues à des facteurs non assurés. Le point de départ est le degré de gravité minimal inhérent au diagnostic. Il doit être rendu vraisemblable compte tenu de l’étiologie et de la pathogenèse de la pathologie déterminante pour le diagnostic (ATF 141 V 281 consid. 4.3.1.1). L'influence d'une atteinte à la santé sur la capacité de travail est davantage déterminante que sa qualification en matière d'assurance-invalidité (ATF 142 V 106 consid. 4.4). Diagnostiquer une atteinte à la santé, soit identifier une maladie d'après ses symptômes, équivaut à l'appréciation d'une situation médicale déterminée qui, selon les médecins consultés, peut aboutir à des résultats différents en raison précisément de la marge d'appréciation inhérente à la science médicale (ATF 145 V 361 consid. 4.1.2 ; arrêts du Tribunal fédéral 9C_212/2020 du 4 septembre 2020 consid. 4.2 et 9C_762/2019 du 16 juin 2020 consid. 5.2). 2. Succès du traitement et de la réadaptation ou résistance à ces derniers</w:t>
      </w:r>
    </w:p>
    <w:p>
      <w:r>
        <w:t>A/4254/2019 - 11/28 - Le déroulement et l'issue d'un traitement médical sont en règle générale aussi d'importants indicateurs concernant le degré de gravité du trouble psychique évalué. Il en va de même du déroulement et de l'issue d'une mesure de réadaptation professionnelle. Ainsi, l'échec définitif d'une thérapie médicalement indiquée et réalisée selon les règles de l'art de même que l'échec d'une mesure de réadaptation - malgré une coopération optimale de l'assuré - sont en principe considérés comme des indices sérieux d'une atteinte invalidante à la santé. À l'inverse, le défaut de coopération optimale conduit plutôt à nier le caractère invalidant du trouble en question. Le résultat de l'appréciation dépend toutefois de l'ensemble des circonstances individuelles du cas d'espèce (arrêt du Tribunal fédéral 9C_618/2019 du 16 mars 2020 consid. 8.2.1.3 et la référence). 3. Comorbidités La présence de comorbidités ou troubles concomitants est un indicateur à prendre en considération en relation avec le degré de gravité fonctionnel (arrêt du Tribunal fédéral 9C_650/2019 du 11 mai 2020 consid. 3.3 et la référence). On ne saurait toutefois inférer la réalisation concrète de l'indicateur « comorbidité » et, partant, un indice suggérant la gravité et le caractère invalidant de l'atteinte à la santé, de la seule existence de maladies psychiatriques et somatiques concomitantes. Encore faut-il examiner si l'interaction de ces troubles ayant valeur de maladie prive l'assuré de certaines ressources (arrêt du Tribunal fédéral 9C_756/2018 du 17 avril 2019 consid. 5.2.3 et la référence). Il est nécessaire de procéder à une approche globale de l’influence du trouble avec l’ensemble des pathologies concomitantes. Une atteinte qui, selon la jurisprudence, ne peut pas être invalidante en tant que telle (cf. ATF 141 V 281 consid. 4.3.1.2 ; arrêt du Tribunal fédéral 9C_98/2010 du 28 avril 2010 consid. 2.2.2, in : RSAS 2011 IV n° 17, p. 44) n’est pas une comorbidité (arrêt du Tribunal fédéral 9C_1040/2010 du 6 juin 2011 consid. 3.4.2.1, in : RSAS 2012 IV n° 1, p. 1) mais doit à la rigueur être prise en considération dans le cadre du diagnostic de la personnalité (ATF 141 V 281 consid. 4.3.2). Ainsi, un trouble dépressif réactionnel au trouble somatoforme ne perd pas toute signification en tant que facteur d’affaiblissement potentiel des ressources, mais doit être pris en considération dans l’approche globale (ATF 141 V 281 consid. 4.3.1.3). Même si un trouble psychique, pris séparément, n'est pas invalidant en application de la nouvelle jurisprudence, il doit être pris en considération dans l'appréciation globale de la capacité de travail, qui tient compte des effets réciproques des différentes atteintes. Ainsi, une dysthymie, prise séparément, n'est pas invalidante, mais peut l'être lorsqu'elle est accompagnée d’un trouble de la personnalité notable. Par conséquent, indépendamment de leurs diagnostics, les troubles psychiques entrent déjà en considération en tant que comorbidité importante du point de vue juridique si, dans le cas concret, on doit leur attribuer un effet limitatif sur les ressources (ATF 143 V 418 consid. 8.1). B. Axe « personnalité » (diagnostic de la personnalité, ressources personnelles)</w:t>
      </w:r>
    </w:p>
    <w:p>
      <w:r>
        <w:t>A/4254/2019 - 12/28 - Le « complexe personnalité » englobe, à côté des formes classiques du diagnostic de la personnalité qui vise à saisir la structure et les troubles de la personnalité, le concept de ce qu’on appelle les « fonctions complexes du moi » qui désignent des capacités inhérentes à la personnalité, permettant des déductions sur la gravité de l’atteinte à la santé et de la capacité de travail (par exemple : auto-perception et perception d’autrui, contrôle de la réalité et formation du jugement, contrôle des affects et des impulsions, intentionnalité et motivation; cf. ATF 141 V 281 consid. 4.3.2). Étant donné que l’évaluation de la personnalité est davantage dépendante de la perception du médecin examinateur que l’analyse d’autres indicateurs, les exigences de motivation sont plus élevées (ATF 141 V 281 consid. 4.3.2). Le Tribunal fédéral a estimé qu’un assuré présentait des ressources personnelles et adaptatives suffisantes, au vu notamment de la description positive qu’il avait donnée de sa personnalité, sans diminution de l'estime ou de la confiance en soi et sans peur de l'avenir (arrêt du Tribunal fédéral 8C_584/2016 du 30 juin 2017 consid. 5.2). C. Axe « contexte social » Si des difficultés sociales ont directement des conséquences fonctionnelles négatives, elles continuent à ne pas être prises en considération. En revanche, le contexte de vie de l’assuré peut lui procurer des ressources mobilisables, par exemple par le biais de son réseau social. Il faut toujours s’assurer qu’une incapacité de travail pour des raisons de santé ne se confond pas avec le chômage non assuré ou avec d’autres difficultés de vie (ATF 141 V 281 consid. 4.3.3 ; arrêt du Tribunal fédéral 9C_756/2018 du 17 avril 2019 consid. 5.2.3). Lors de l'examen des ressources que peut procurer le contexte social et familial pour surmonter l'atteinte à la santé ou ses effets, il y a lieu de tenir compte notamment de l'existence d'une structure quotidienne et d'un cercle de proches […]. Le contexte familial est susceptible de fournir des ressources à la personne assurée pour surmonter son atteinte à la santé ou les effets de cette dernière sur sa capacité de travail, nonobstant le fait que son attitude peut rendre plus difficile les relations interfamiliales (arrêt du Tribunal fédéral 9C_717/2019 du 30 septembre 2020 consid. 6.2.5.3). Toutefois, des ressources préservées ne sauraient être inférées de relations maintenues avec certains membres de la famille dont la personne assurée est dépendante (arrêt du Tribunal fédéral 9C_55/2020 du 22 octobre 2020 consid. 5.2).</w:t>
      </w:r>
    </w:p>
    <w:p>
      <w:r>
        <w:t>II. Catégorie « cohérence » Il convient ensuite d’examiner si les conséquences qui sont tirées de l’analyse des indicateurs de la catégorie « degré de gravité fonctionnel » résistent à l’examen sous l’angle de la catégorie « cohérence ». Cette seconde catégorie comprend les indicateurs liés au comportement de l’assuré (ATF 141 V 281 consid. 4.4). À ce</w:t>
      </w:r>
    </w:p>
    <w:p>
      <w:r>
        <w:t>A/4254/2019 - 13/28 - titre, il convient notamment d’examiner si les limitations fonctionnelles se manifestent de la même manière dans la vie professionnelle et dans la vie privée, de comparer les niveaux d’activité sociale avant et après l’atteinte à la santé ou d’analyser la mesure dans laquelle les traitements et les mesures de réadaptation sont mis à profit ou négligés. Dans ce contexte, un comportement incohérent est un indice que les limitations évoquées seraient dues à d’autres raisons qu’une atteinte à la santé (arrêt du Tribunal fédéral 9C_618/2019 du 16 mars 2020 consid. 8.3). A. Limitation uniforme du niveau des activités dans tous les domaines comparables de la vie Il s’agit ici de se demander si l’atteinte à la santé limite l’assuré de manière semblable dans son activité professionnelle ou dans l’exécution de ses travaux habituels et dans les autres activités (par exemple, les loisirs). Le critère du retrait social utilisé jusqu’ici doit désormais être interprété de telle sorte qu’il se réfère non seulement aux limitations mais également aux ressources de l’assuré et à sa capacité à les mobiliser. Dans la mesure du possible, il convient de comparer le niveau d’activité sociale de l’assuré avant et après la survenance de l’atteinte à la santé (ATF 141 V 281 consid. 4.4.1). B. Poids de la souffrance révélé par l’anamnèse établie en vue du traitement et de la réadaptation L'interruption de toute thérapie médicalement indiquée sur le plan psychique et le refus de participer à des mesures de réadaptation d'ordre professionnel sont des indices importants que l’assuré ne présente pas une évolution consolidée de la douleur et que les limitations invoquées sont dues à d'autres motifs qu'à son atteinte à la santé (arrêt du Tribunal fédéral 9C_569/2017 du 18 juillet 2018 consid. 5.5.2). La prise en compte d’options thérapeutiques, autrement dit la mesure dans laquelle les traitements sont mis à profit ou alors négligés, permet d’évaluer le poids effectif des souffrances. Tel n’est toutefois pas le cas lorsque le comportement est influencé par la procédure assécurologique en cours. Il ne faut pas conclure à l’absence de lourdes souffrances lorsque le refus ou la mauvaise acceptation du traitement recommandé est la conséquence d’une incapacité (inévitable) de l’assuré à reconnaître sa maladie (anosognosie). Les mêmes principes s’appliquent pour les mesures de réadaptation. Un comportement incohérent de l'assuré est là aussi un indice que la limitation fonctionnelle est due à d’autres raisons qu’à l'atteinte à la santé assurée (ATF 141 V 281 consid. 4.4.2).</w:t>
      </w:r>
    </w:p>
    <w:p>
      <w:r>
        <w:rPr>
          <w:b/>
        </w:rPr>
        <w:t>E. 9.1</w:t>
      </w:r>
    </w:p>
    <w:p>
      <w:r>
        <w:t>Dater la survenance de l’incapacité de travail durable dans l’activité habituelle pour chaque diagnostic, indiquer son taux pour chaque diagnostic et détailler l’évolution de ce taux pour chaque diagnostic.</w:t>
      </w:r>
    </w:p>
    <w:p>
      <w:r>
        <w:rPr>
          <w:b/>
        </w:rPr>
        <w:t>E. 9.2</w:t>
      </w:r>
    </w:p>
    <w:p>
      <w:r>
        <w:t>La personne expertisée est-elle capable d’exercer son activité lucrative habituelle ?</w:t>
      </w:r>
    </w:p>
    <w:p>
      <w:r>
        <w:rPr>
          <w:b/>
        </w:rPr>
        <w:t>E. 9.2.1</w:t>
      </w:r>
    </w:p>
    <w:p>
      <w:r>
        <w:t>Si non, ou seulement partiellement, pourquoi ? Quelles sont les limitations fonctionnelles qui entrent en ligne de compte ?</w:t>
      </w:r>
    </w:p>
    <w:p>
      <w:r>
        <w:rPr>
          <w:b/>
        </w:rPr>
        <w:t>E. 9.2.2</w:t>
      </w:r>
    </w:p>
    <w:p>
      <w:r>
        <w:t>Depuis quelle date sa capacité de travail est-elle réduite/ nulle ?</w:t>
      </w:r>
    </w:p>
    <w:p>
      <w:r>
        <w:rPr>
          <w:b/>
        </w:rPr>
        <w:t>E. 9.3</w:t>
      </w:r>
    </w:p>
    <w:p>
      <w:r>
        <w:t>La personne expertisée est-elle capable d’exercer une activité lucrative adaptée à ses limitations fonctionnelles ?</w:t>
      </w:r>
    </w:p>
    <w:p>
      <w:r>
        <w:rPr>
          <w:b/>
        </w:rPr>
        <w:t>E. 9.3.1</w:t>
      </w:r>
    </w:p>
    <w:p>
      <w:r>
        <w:t>Si non, ou dans une mesure restreinte, pour quels motifs ? Quelles sont les limitations fonctionnelles qui entrent en ligne de compte ?</w:t>
      </w:r>
    </w:p>
    <w:p>
      <w:r>
        <w:rPr>
          <w:b/>
        </w:rPr>
        <w:t>E. 9.3.2</w:t>
      </w:r>
    </w:p>
    <w:p>
      <w:r>
        <w:t>Si oui, quel est le domaine d’activité lucrative adaptée ? À quel taux ? Depuis quelle date ?</w:t>
      </w:r>
    </w:p>
    <w:p>
      <w:r>
        <w:rPr>
          <w:b/>
        </w:rPr>
        <w:t>E. 9.3.3</w:t>
      </w:r>
    </w:p>
    <w:p>
      <w:r>
        <w:t>Dire s’il y a une diminution de rendement et la chiffrer.</w:t>
      </w:r>
    </w:p>
    <w:p>
      <w:r>
        <w:rPr>
          <w:b/>
        </w:rPr>
        <w:t>E. 9.4</w:t>
      </w:r>
    </w:p>
    <w:p>
      <w:r>
        <w:t>Comment la capacité de travail de la personne expertisée a-t-elle évolué depuis juillet 2015 ?</w:t>
      </w:r>
    </w:p>
    <w:p>
      <w:r>
        <w:rPr>
          <w:b/>
        </w:rPr>
        <w:t>E. 9.5</w:t>
      </w:r>
    </w:p>
    <w:p>
      <w:r>
        <w:t>Des mesures médicales sont-elles nécessaires préalablement à la reprise d’une activité lucrative ? Si oui, lesquelles ?</w:t>
      </w:r>
    </w:p>
    <w:p>
      <w:r>
        <w:rPr>
          <w:b/>
        </w:rPr>
        <w:t>E. 9.6</w:t>
      </w:r>
    </w:p>
    <w:p>
      <w:r>
        <w:t>Quel est votre pronostic quant à l’exigibilité de la reprise d’une activité lucrative ? 10. Traitement</w:t>
      </w:r>
    </w:p>
    <w:p>
      <w:r>
        <w:rPr>
          <w:b/>
        </w:rPr>
        <w:t>E. 10</w:t>
      </w:r>
    </w:p>
    <w:p>
      <w:r>
        <w:t>Selon la jurisprudence rendue jusque-là à propos des dépressions légères à moyennes, les maladies en question n'étaient considérées comme invalidantes que lorsqu'on pouvait apporter la preuve qu'elles étaient « résistantes à la thérapie » (ATF 140 V 193 consid 3.3 ; arrêts du Tribunal fédéral 9C_841/2016 du 8 février 2017 consid. 3.1 et 9C_13/2016 du 14 avril 2016 consid. 4.2). Dans l'ATF 143 V 409 consid. 4.2, le Tribunal fédéral a rappelé que le fait qu'une atteinte à la santé psychique puisse être influencée par un traitement ne suffit pas, à</w:t>
      </w:r>
    </w:p>
    <w:p>
      <w:r>
        <w:t>A/4254/2019 - 14/28 - lui seul, pour nier le caractère invalidant de celle-ci ; la question déterminante est en effet celle de savoir si la limitation établie médicalement empêche, d'un point de vue objectif, la personne assurée d'effectuer une prestation de travail. À cet égard, toutes les affections psychiques doivent en principe faire l'objet d'une procédure probatoire structurée au sens de l'ATF 141 V 281 (ATF 143 V 418 consid. 6 et 7 et les références). Ainsi, le caractère invalidant des atteintes à la santé psychique doit être établi dans le cadre d'un examen global, en tenant compte de différents indicateurs, au sein desquels figurent notamment les limitations fonctionnelles et les ressources de la personne assurée, de même que le critère de la résistance du trouble psychique à un traitement conduit dans les règles de l'art (ATF 143 V 409 consid. 4.4 ; arrêt du Tribunal fédéral 9C_142/2018 du 24 avril 2018 consid. 5.2). Dans les cas où, au vu du dossier, il est vraisemblable qu'il n'y a qu'un léger trouble dépressif, qui ne peut déjà être considéré comme chronifié et qui n'est pas non plus associé à des comorbidités, aucune procédure de preuve structurée n'est généralement requise (arrêt du Tribunal fédéral 9C_14/2018 du 12 mars 2018 consid 2.1).</w:t>
      </w:r>
    </w:p>
    <w:p>
      <w:r>
        <w:rPr>
          <w:b/>
        </w:rPr>
        <w:t>E. 10.1</w:t>
      </w:r>
    </w:p>
    <w:p>
      <w:r>
        <w:t>Examen du traitement suivi par la personne expertisée et analyse de son adéquation.</w:t>
      </w:r>
    </w:p>
    <w:p>
      <w:r>
        <w:rPr>
          <w:b/>
        </w:rPr>
        <w:t>E. 10.2</w:t>
      </w:r>
    </w:p>
    <w:p>
      <w:r>
        <w:t>En cas de prise de traitement psychotrope et de traitement antalgique, effectuer un dosage sanguin.</w:t>
      </w:r>
    </w:p>
    <w:p>
      <w:r>
        <w:t>A/4254/2019 - 27/28 -</w:t>
      </w:r>
    </w:p>
    <w:p>
      <w:r>
        <w:rPr>
          <w:b/>
        </w:rPr>
        <w:t>E. 10.3</w:t>
      </w:r>
    </w:p>
    <w:p>
      <w:r>
        <w:t>Est-ce que la personne expertisée s'est engagée ou s'engage dans les traitements qui sont raisonnablement exigibles et possiblement efficaces dans son cas ou n'a-t-elle que peu ou pas de demande de soins ?</w:t>
      </w:r>
    </w:p>
    <w:p>
      <w:r>
        <w:rPr>
          <w:b/>
        </w:rPr>
        <w:t>E. 10.4</w:t>
      </w:r>
    </w:p>
    <w:p>
      <w:r>
        <w:t>En cas de refus ou mauvaise acceptation d’une thérapie, cette attitude doit-elle être attribuée à une incapacité de la personne expertisée à reconnaître sa maladie ?</w:t>
      </w:r>
    </w:p>
    <w:p>
      <w:r>
        <w:rPr>
          <w:b/>
        </w:rPr>
        <w:t>E. 10.5</w:t>
      </w:r>
    </w:p>
    <w:p>
      <w:r>
        <w:t>Propositions thérapeutiques et analyse de leurs effets sur la capacité de travail de la personne expertisée. 11. Appréciation d'avis médicaux du dossier</w:t>
      </w:r>
    </w:p>
    <w:p>
      <w:r>
        <w:rPr>
          <w:b/>
        </w:rPr>
        <w:t>E. 11.1</w:t>
      </w:r>
    </w:p>
    <w:p>
      <w:r>
        <w:t>Êtes-vous d'accord avec l'avis de l’expert F______ du 31 janvier 2019 ? En particulier avec les diagnostics posés, les limitations fonctionnelles constatées et l'estimation d'une capacité de travail de 100 % ? Si non, pourquoi?</w:t>
      </w:r>
    </w:p>
    <w:p>
      <w:r>
        <w:rPr>
          <w:b/>
        </w:rPr>
        <w:t>E. 11.2</w:t>
      </w:r>
    </w:p>
    <w:p>
      <w:r>
        <w:t>Êtes-vous d’accord avec l’avis de la Dresse C______ du 2 septembre 2019 ? En particulier avec les diagnostics posés et les limitations fonctionnelles constatées ? Si non, pourquoi ?</w:t>
      </w:r>
    </w:p>
    <w:p>
      <w:r>
        <w:rPr>
          <w:b/>
        </w:rPr>
        <w:t>E. 11.3</w:t>
      </w:r>
    </w:p>
    <w:p>
      <w:r>
        <w:t>Êtes-vous d’accord avec l’avis du Dr H______ du 7 février 2020 ? En particulier avec les diagnostics posés et les limitations fonctionnelles constatées ? Si non, pourquoi ?</w:t>
      </w:r>
    </w:p>
    <w:p>
      <w:r>
        <w:rPr>
          <w:b/>
        </w:rPr>
        <w:t>E. 11.4</w:t>
      </w:r>
    </w:p>
    <w:p>
      <w:r>
        <w:t>Êtes-vous d'accord avec l’avis du Dr D______ du 20 novembre 2019 s’agissant de ses constatations résultant de l’anamnèse ? Si non pourquoi ? 12. Quel est le pronostic ? 13. Des mesures de réadaptation professionnelle sont-elles envisageables ? 14. Faire toutes autres observations ou suggestions utiles. H. Invite l’expert à faire une appréciation consensuelle du cas avec le Dr N______ s’agissant de toutes les problématiques ayant des interférences entre elles, notamment l’appréciation de la capacité de travail résiduelle. I. Invite l’expert à déposer, dans les meilleurs délais, un rapport en trois exemplaires auprès de la chambre de céans. II. Réserve le fond ainsi que le sort des frais jusqu’à droit jugé au fond.</w:t>
      </w:r>
    </w:p>
    <w:p>
      <w:r>
        <w:t>A/4254/2019 - 28/28 - La greffière</w:t>
      </w:r>
    </w:p>
    <w:p>
      <w:r>
        <w:t>Véronique SERAIN</w:t>
      </w:r>
    </w:p>
    <w:p>
      <w:r>
        <w:t>Le président</w:t>
      </w:r>
    </w:p>
    <w:p>
      <w:r>
        <w:t>Philippe KNUPFER Une copie conforme du présent arrêt est notifiée aux parties le</w:t>
      </w:r>
    </w:p>
    <w:p>
      <w:r>
        <w:rPr>
          <w:b/>
        </w:rPr>
        <w:t>E. 11.5</w:t>
      </w:r>
    </w:p>
    <w:p>
      <w:r>
        <w:t>Un rapport du SMR a pour fonction d'opérer la synthèse des renseignements médicaux versés au dossier, de prendre position à leur sujet et de prodiguer des</w:t>
      </w:r>
    </w:p>
    <w:p>
      <w:r>
        <w:t>A/4254/2019 - 16/28 - recommandations quant à la suite à donner au dossier sur le plan médical. En tant qu'il ne contient aucune observation clinique, il se distingue d'une expertise médicale (art. 44 LPGA) ou d'un examen médical auquel il arrive au SMR de procéder (art. 49 al. 2 du règlement sur l’assurance-invalidité du 17 janvier 1961 [RAI - RS 831.201] ; ATF 142 V 58 consid. 5.1 ; arrêt du Tribunal fédéral 9C_542/2011 du 26 janvier 2012 consid. 4.1). De tels rapports ne sont cependant pas dénués de toute valeur probante, et il est admissible que l'office intimé, ou la juridiction cantonale, se fonde de manière déterminante sur leur contenu. Il convient toutefois de poser des exigences strictes en matière de preuve ; une expertise devra être ordonnée si des doutes, même faibles, subsistent quant à la fiabilité ou à la pertinence des constatations effectuées par le SMR (ATF 142 V 58 consid. 5 ; ATF 135 V 465 consid. 4.4 et 4.6 ; arrêt du Tribunal fédéral 9C_371/2018 du 16 août 2018 consid. 4.3.1).</w:t>
      </w:r>
    </w:p>
    <w:p>
      <w:r>
        <w:rPr>
          <w:b/>
        </w:rPr>
        <w:t>E. 11.6</w:t>
      </w:r>
    </w:p>
    <w:p>
      <w:r>
        <w:t>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52 ;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w:t>
      </w:r>
    </w:p>
    <w:p>
      <w:r>
        <w:rPr>
          <w:b/>
        </w:rPr>
        <w:t>E. 11.7</w:t>
      </w:r>
    </w:p>
    <w:p>
      <w:r>
        <w:t>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À cet égard, il convient de rappeler qu'au vu de la divergence consacrée par la jurisprudence entre un mandat thérapeutique et un mandat d'expertise (ATF 124 I 170 consid. 4 ;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9C_369/2008 du 5 mars 2009 consid. 2.2).</w:t>
      </w:r>
    </w:p>
    <w:p>
      <w:r>
        <w:rPr>
          <w:b/>
        </w:rPr>
        <w:t>E. 12</w:t>
      </w:r>
    </w:p>
    <w:p>
      <w:r>
        <w:t>A/4254/2019 - 17/28 -</w:t>
      </w:r>
    </w:p>
    <w:p>
      <w:r>
        <w:rPr>
          <w:b/>
        </w:rPr>
        <w:t>E. 12.1</w:t>
      </w:r>
    </w:p>
    <w:p>
      <w:r>
        <w:t>En ce qui concerne les facteurs psychosociaux ou socioculturels et leur rôle en matière d'invalidité, ils ne figurent pas au nombre des atteintes à la santé susceptibles d'entraîner une incapacité de gain au sens de l'art. 4 al. 1 LAI. Pour qu'une invalidité soit reconnue, il est nécessaire, dans chaque cas, qu'un substrat médical pertinent, entravant la capacité de travail (et de gain) de manière importante, soit mis en évidence par le médecin spécialisé. Plus les facteurs psychosociaux et socioculturels apparaissent au premier plan et imprègnent l'anamnèse, plus il est essentiel que le diagnostic médical précise s'il y a atteinte à la santé psychique qui équivaut à une maladie. Ainsi, il ne suffit pas que le tableau clinique soit constitué d'atteintes qui relèvent de facteurs socioculturels ; il faut au contraire que le tableau clinique comporte d'autres éléments pertinents au plan psychiatrique tels, par exemple, une dépression durable au sens médical ou un état psychique assimilable, et non une simple humeur dépressive. Une telle atteinte psychique, qui doit être distinguée des facteurs socioculturels, et qui doit de manière autonome influencer la capacité de travail, est nécessaire en définitive pour que l'on puisse parler d'invalidité. En revanche, là où l'expert ne relève pour l'essentiel que des éléments qui trouvent leur explication et leur source dans le champ socioculturel ou psychosocial, il n'y a pas d'atteinte à la santé à caractère invalidant (ATF 127 V 294 consid. 5a in fine).</w:t>
      </w:r>
    </w:p>
    <w:p>
      <w:r>
        <w:rPr>
          <w:b/>
        </w:rPr>
        <w:t>E. 12.2</w:t>
      </w:r>
    </w:p>
    <w:p>
      <w:r>
        <w:t>En ce qui concerne l'évaluation du caractère invalidant des affections psychosomatiques et psychiques, l'appréciation de la capacité de travail par un médecin psychiatre est soumise à un contrôle (libre) des organes chargés de l'application du droit à la lumière de l'ATF 141 V 281 (ATF 145 V 361 consid. 4.3 ; arrêt du Tribunal fédéral 9C_585/2019 du 3 juin 2020 consid. 2 et les références). Il peut ainsi arriver que les organes d'application du droit se distancient de l'évaluation médicale de la capacité de travail établie par l’expertise sans que celle- ci ne perde sa valeur probante (arrêt du Tribunal fédéral 9C_128/2018 du 17 juillet 2018 consid. 2.2 et les références). Du point de vue juridique, il est même nécessaire de s’écarter de l’appréciation médicale de la capacité de travail si l’évaluation n’est pas suffisamment motivée et compréhensible au vu des indicateurs pertinents, ou n’est pas convaincante du point de vue des éléments de preuve instaurés par l’ATF 141 V 281. S’écarter de l’évaluation médicale est alors admissible, du point de vue juridique, sans que d’autres investigations médicales ne soient nécessaires (arrêt du Tribunal fédéral 9C_832/2019 du 6 mai 2020 consid. 2.2). Toutefois, lorsque l’administration ou le juge, au terme de son appréciation des preuves, parvient à la conclusion que le rapport d'expertise évalue la capacité de travail en fonction des critères de médecine des assurances établis dans l'ATF 141 V 281 et qu’il satisfait en outre aux exigences générales en matière de preuves (ATF 134 V 231 consid. 5.1), il a force probante et ses conclusions sur la capacité de travail doivent être suivies par les organes d'application de la loi. Une appréciation juridique parallèle libre en fonction de la grille d'évaluation normative et structurée ne doit pas être entreprise (cf. ATF 145 V 361 consid. 4.3 ;</w:t>
      </w:r>
    </w:p>
    <w:p>
      <w:r>
        <w:t>A/4254/2019 - 18/28 - arrêts du Tribunal fédéral 8C_213/2020 du 19 mai 2020 consid. 4.3 et les références). En fin de compte, la question décisive est toujours celle des répercussions fonctionnelles d'un trouble. La preuve d'une incapacité de travail de longue durée et significative liée à l’état de santé ne peut être considérée comme rapportée que si, dans le cadre d’un examen global, les éléments de preuve pertinents donnent une image cohérente de l’existence de limitations dans tous les domaines de la vie. Si ce n'est pas le cas, la preuve d'une limitation invalidante de la capacité de travail n'est pas rapportée et l'absence de preuve doit être supportée par la personne concernée (cf. arrêt du Tribunal fédéral 8C_423/2019 du 7 février 2020 consid. 3.2.2 et les références).</w:t>
      </w:r>
    </w:p>
    <w:p>
      <w:r>
        <w:rPr>
          <w:b/>
        </w:rPr>
        <w:t>E. 13</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 ATF 125 V 193 consid. 2 et les références). Aussi n’existe-t-il pas, en droit des assurances sociales, un principe selon lequel l’administration ou le juge devrait statuer, dans le doute, en faveur de l’assuré (ATF 126 V 319 consid. 5a).</w:t>
      </w:r>
    </w:p>
    <w:p>
      <w:r>
        <w:rPr>
          <w:b/>
        </w:rPr>
        <w:t>E. 14</w:t>
      </w:r>
    </w:p>
    <w:p>
      <w:r>
        <w:t>Conformément au principe inquisitoire qui régit la procédure dans le domaine des assurances sociales,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 RAMA 1985 p. 240 consid. 4 ; arrêt du Tribunal fédéral des assurances I 751/03 du 19 mars 2004 consid. 3.3). Lorsque le juge des assurances sociales constate qu'une instruction est nécessaire, il doit en principe mettre lui-même en œuvre une expertise lorsqu'il considère que l'état de fait médical doit être élucidé par une expertise ou que l'expertise administrative n'a pas de valeur probante (ATF 137 V 210 consid. 4.4.1.3 et 4.4.1.4). Un renvoi à l’administration reste possible, notamment quand il est fondé uniquement sur une question restée complètement non instruite jusqu'ici, lorsqu'il s'agit de préciser un point de l'expertise ordonnée par l'administration ou de demander un complément à l'expert (ATF 137 V 210 consid. 4.4.1.3 et 4.4.1.4 ; SVR 2010 IV n. 49 p. 151, consid. 3.5 ; arrêt du Tribunal fédéral 8C_760/2011 du 26 janvier 2012 consid. 3).</w:t>
      </w:r>
    </w:p>
    <w:p>
      <w:r>
        <w:t>A/4254/2019 - 19/28 -</w:t>
      </w:r>
    </w:p>
    <w:p>
      <w:r>
        <w:rPr>
          <w:b/>
        </w:rPr>
        <w:t>E. 15</w:t>
      </w:r>
    </w:p>
    <w:p>
      <w:r>
        <w:t>En l’espèce, les appréciations des médecins traitants de l’assurée, concernant sa capacité de travail, s’opposent aux appréciations des experts désignés par l’intimé ainsi qu'à celles du SMR. Dans son rapport d’expertise psychiatrique du 31 janvier 2019, l’expert F______ pose une appréciation sommaire des capacités, ressources et difficultés de la recourante (p. 13). Pour affirmer que la recourante présente des ressources psychologiques, il cite le fait qu’elle soit venue seule depuis Genève, qu’elle puisse partir dans son pays également seule et qu’elle avait des activités durant la journée. Toutefois, il ne semble pas évaluer à sa juste valeur l’impact qu’a eu l’assassinat de la nièce de la recourante, âgée de 12 ans, à Genève, en 2012, étant rappelé que cet homicide avait largement défrayé la chronique, l’assassin condamné à une peine privative de liberté de 20 ans étant l’ami intime de la mère de la victime et ayant violé cette dernière, avant de l’étrangler et de la dissimuler dans l’appartement, pendant que sa mère était sortie. Au vu des circonstances, on peut comprendre que la recourante ait été choquée et ne soit manifestement pas arrivée à faire le deuil, ce que l’expert reconnaît, par ailleurs (p. 14). De même, le déroulement détaillé et représentatif d’une journée-type est également décrit de manière sommaire, presque télégraphique par l’expert et ne permet pas de s’assurer de l’existence d’un tissu social autour de la recourante. L’appréciation de l’expert va à l’encontre de la déposition de la recourante, devant la chambre de céans, lors de l’audience du 21 janvier 2021. En effet, lors de ladite audience, la recourante a déclarée être incapable de tenir son ménage, en raison de ses douleurs continuelles dans la nuque et n’a mentionné qu’une amie, qui l’aidait à faire ses courses lorsque le poids des commissions dépassait 3 kg. Ces indications et le fait que la recourante a sangloté pendant une grande partie de l’audience, conduisent la chambre de céans à mettre en doute la valeur probante du rapport d’expertise de l’expert F______. S’ajoute à cela le constat de l’expert selon lequel l’expertisée devrait débuter une prise en charge psychiatrique avec des éventuels médicaments psychotropes alors même qu’il soutient que l’expertisée ne souffre que d’une dépression légère. En ce qui concerne le rapport d’expertise rhumatologique du 14 mai 2019, l’expert mentionne que la recourante ne peut se projeter dans un avenir professionnel quelconque (p. 10), que ses ressources disponibles paraissent restreintes et que la personne assurée reste essentiellement dans son lieu d’habitation et ne côtoie que peu de personnes (p. 17). L’expert G______ ajoute qu’en raison de la longue inactivité professionnelle, la présence d’une diminution du seuil de déclenchement de la douleur, l’impossibilité à se projeter dans un avenir professionnel, la cristallisation de la situation tant médicale que socio-professionnelle et la tendance à être recluse constituent des facteurs de mauvais pronostic (p. 18). Dans leur évaluation consensuelle, les deux experts considèrent au niveau de l’évaluation des ressources et des facteurs de surcharge, que l’environnement social de l’expertisée est peu étayé et que celle-ci ne présente que peu de ressources, n’arrivant pas à se projeter dans un avenir professionnel quelconque. Elle semble</w:t>
      </w:r>
    </w:p>
    <w:p>
      <w:r>
        <w:t>A/4254/2019 - 20/28 - rester rivée sur ses plaintes et son impotence fonctionnelle et la situation paraît s’être cristallisée. Ce nonobstant, les experts concluent que l’expertisée ne présente pas d’atteinte à la santé handicapante du point de vue psychiatrique et qu’elle est capable de travailler à 100 % dans une activité adaptée. On ne peut que s’interroger sur cette conclusion alors même que de nombreux indices montrent que l’expertisée présente les signes d’une souffrance psychique dont l’impact sur sa capacité de travail semble nié par les experts. Sur le plan purement somatique, les nombreuses critiques faites par le médecin traitant D______, rhumatologue, quant aux incohérences présentées par le rapport d’expertise et détaillées lors de son audition du 21 janvier 2021 amènent la chambre de céans à émettre des doutes sur la valeur probante de certains passages du rapport d’expertise rhumatologique, notamment en ce qui concerne la mobilité du rachis cervical, dont il convient de rappeler que les vertèbres C0 à C4 ont été fusionnées. La brièveté de la réponse du SMR de l’OAI dans son rapport du 28 juillet 2020 ne permet pas de comprendre les contradictions concernant la biomécanique de la colonne cervicale, telles qu’elles ont été soulevées par le Dr D______. S'il est vrai que la relation particulière de confiance unissant un patient et son médecin traitant peut influencer l'objectivité ou l'impartialité de celui-ci (cf. ATF 125 V 351 consid. 3a 52 ; ATF 122 V 157 consid. 1c et les références), ces relations ne justifient cependant pas en elles-mêmes l'éviction de tous les avis émanant des médecins traitants. Compte tenu de l’ensemble des éléments mentionnés supra, la chambre de céans considère que certains aspects médicaux doivent être clarifiés, notamment en ce qui concerne les liens entre les troubles somatiques dont souffre l’expertisée et ses éventuels troubles psychiques et cas échéant l’impact des troubles psychiques combinés avec les troubles somatiques sur la capacité de travail de l’expertisée. Selon le principe inquisitoire qui régit la procédure dans le domaine des assurances sociales, le juge doit établir d'office les faits déterminants pour la solution du litige, avec la collaboration des parties, administrer les preuves nécessaires et les apprécier librement (art. 61 let. c LPGA ; cf. ATF 125 V 193 consid. 2) et doit procéder à des investigations supplémentaires ou en ordonner lorsqu'il y a suffisamment de raisons pour le faire. Eu égard aux griefs invoqués par le mandataire de la recourante, aux indices résultant du dossier, notamment les appréciations du Dr D______, ainsi qu’au vu des éléments cités supra, qui apparaissent comme des contradictions au niveau de l’expertise du Dr F______ quant au déroulement d’une journée-type et à l’existence de ressources de la recourante et d’un tissu social, la chambre de céans considère qu'une instruction est nécessaire et qu’elle doit mettre en œuvre une expertise bi- disciplinaire (ATF 137 V 210 consid. 4.4.1.3 et 4.4.1.4), étant rappelé que les coûts de l'expertise peuvent être mis à la charge de l'assureur social (ATF 137 V 210 consid. 4.4.2).</w:t>
      </w:r>
    </w:p>
    <w:p>
      <w:r>
        <w:t>A/4254/2019 - 21/28 - PAR CES MOTIFS, LA CHAMBRE DES ASSURANCES SOCIALES : Statuant préparatoirement I. Ordonne une expertise médicale de Madame A______. Commet à ces fins le docteur N______, spécialiste FMH en rhumatologie, du Centre médical O______, à Genève et le docteur M______, spécialiste FMH en psychiatrie, à Chêne-Bourg</w:t>
      </w:r>
    </w:p>
    <w:p>
      <w:r>
        <w:t>Dit que la mission d’expertise sera la suivante : A. Prendre connaissance du dossier de la cause. B. Si nécessaire, prendre tous renseignements auprès des médecins ayant traité la personne expertisée, en particulier la doctoresse C______ et les docteurs D______ et H______, ainsi que les experts F______ (rapport d’expertise du 31 janvier 2019) et G______ (rapport d’expertise du 14 mai 2019). C. Examiner et entendre la personne expertisée et si nécessaire, ordonner d'autres examens. D. Charge le Dr N______ (SOMATIQUE) d’établir un rapport détaillé comprenant les éléments suivants : 1. Anamnèse détaillée (avec la description d’une journée-type) 2. Plaintes de la personne expertisée 3. Status et constatations objectives 4. Diagnostics (selon un système de classification reconnu) Précisez quels critères de classification sont remplis et de quelle manière (notamment l’étiologie et la pathogenèse)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