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ATAS/84/2010 vom 28. Januar 2010</w:t>
      </w:r>
    </w:p>
    <w:p>
      <w:r>
        <w:t>GE Cour de justice, 2010-01-28, FR</w:t>
      </w:r>
    </w:p>
    <w:p>
      <w:r>
        <w:rPr>
          <w:b/>
        </w:rPr>
        <w:t xml:space="preserve">Quelle: </w:t>
      </w:r>
      <w:r>
        <w:t>https://mcp.opencaselaw.ch/entscheid/ge_gerichte_ATAS_84_2010</w:t>
      </w:r>
    </w:p>
    <w:p>
      <w:r>
        <w:t>FR: GE_GERICHTE ATAS/84/2010 du 28 janvier 2010</w:t>
      </w:r>
    </w:p>
    <w:p>
      <w:r>
        <w:t>IT: GE_GERICHTE ATAS/84/2010 del 28 gennaio 2010</w:t>
      </w:r>
    </w:p>
    <w:p>
      <w:pPr>
        <w:pStyle w:val="Heading2"/>
      </w:pPr>
      <w:r>
        <w:t>Erwägungen</w:t>
      </w:r>
    </w:p>
    <w:p>
      <w:r>
        <w:rPr>
          <w:b/>
        </w:rPr>
        <w:t>E. 1</w:t>
      </w:r>
    </w:p>
    <w:p>
      <w:r>
        <w:t>Le litige porte sur la prise en charge par l'intimée d'un traitement de Pethidine dispensé par la recourante à l'appelé en cause de mars 2005 à mai 2006 pour un montant de 196'298 fr. 65.</w:t>
      </w:r>
    </w:p>
    <w:p>
      <w:r>
        <w:rPr>
          <w:b/>
        </w:rPr>
        <w:t>E. 2</w:t>
      </w:r>
    </w:p>
    <w:p>
      <w:r>
        <w:t>Selon l'art. 25 LAMal, l'assurance obligatoire de soins prend en charge les coûts des prestations qui servent à diagnostiquer ou à traiter une maladie et ses séquelles (al. 1). Ces prestations comprennent notamment les médicaments prescrits par un médecin (al. 2 let. b). Conformément à l'art. 34 al. 1 LAMal, les assureurs ne peuvent pas prendre en charge, au titre de l'assurance obligatoire des soins, d'autres coûts que ceux des prestations prévues aux art. 25 à 33. Les prestations mentionnées à l'art. 25 LAMal doivent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w:t>
      </w:r>
    </w:p>
    <w:p>
      <w:r>
        <w:rPr>
          <w:b/>
        </w:rPr>
        <w:t>E. 3</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w:t>
      </w:r>
    </w:p>
    <w:p>
      <w:r>
        <w:t>- 10/15-</w:t>
      </w:r>
    </w:p>
    <w:p>
      <w:r>
        <w:t>A/3411/2006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w:t>
      </w:r>
    </w:p>
    <w:p>
      <w:r>
        <w:t>- 11/15-</w:t>
      </w:r>
    </w:p>
    <w:p>
      <w:r>
        <w:t>A/3411/2006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4</w:t>
      </w:r>
    </w:p>
    <w:p>
      <w:r>
        <w:t>En l'espèce, l'intimée a refusé de rembourser les factures de la recourante, au motif principalement que les conditions de l'art. 32 LAMal n'avaient pas été respectées. La recourante soulève quant à elle la question des limites d'application de cette disposition légale.</w:t>
      </w:r>
    </w:p>
    <w:p>
      <w:r>
        <w:rPr>
          <w:b/>
        </w:rPr>
        <w:t>E. 5</w:t>
      </w:r>
    </w:p>
    <w:p>
      <w:r>
        <w:t>Il s'agit dès lors de déterminer si les soins prodigués par la recourante à l'appelé en cause respectent les conditions de l'art. 32 LAMal, à savoir s'ils sont efficaces, appropriés et économiques.</w:t>
      </w:r>
    </w:p>
    <w:p>
      <w:r>
        <w:rPr>
          <w:b/>
        </w:rPr>
        <w:t>E. 6</w:t>
      </w:r>
    </w:p>
    <w:p>
      <w:r>
        <w:t>Dans son rapport d'expertise établi le 23 avril 2008, Dr H__________ a indiqué que ces soins n'étaient efficaces que pour une durée limitée de quelques heures, qu'ils n'étaient pas adéquats dans la mesure où seule une structure adaptée en addictologie pourrait faire face à la complexité de ce cas, et qu'ils n'étaient pas économiques dans la mesure où les interventions en urgence sont trop coûteuses. Force est de constater que ces conclusions ne sont pas motivées. S'agissant en particulier du caractère adéquat, elles n'ont même aucun sens puisque l'expert explique que seuls des médecins exerçant dans le cadre d'une structure adaptée en addictologie pourraient prodiguer à l'appelé en cause les soins adéquats mais qu'en l'espèce, une telle intervention est impossible du fait que pour être mis en œuvre le patient doit donner son consentement. Il y a par ailleurs lieu de rappeler que le Dr H__________ n'a pas pu voir l'appelé en cause. Celui-ci l'a en effet informé lors d'un bref contact téléphonique début mars 2008 qu'il ne viendrait pas à la consultation en raison précisément des troubles dont il souffre. Le fait de n'avoir pas pu examiner l'appelé en cause fait que l'expert s'est nécessairement borné à des considérations d'ordre général. Le Tribunal de céans ne saurait considérer dans ces conditions que le rapport d'expertise ait valeur probante. Il se justifie dès lors de mandater un nouvel expert qui aura pour tâche de répondre aux questions déjà posées au Dr H__________, la cause n'étant toujours pas en état d'être jugée. L'expertise sera confiée aux Professeur T_________ et Docteur U_________, respectivement Directeur et médecin associé du Centre d'expertises du Département de psychiatrie du CHUV. Ils auront pour mission d'éclairer le Tribunal de céans sur</w:t>
      </w:r>
    </w:p>
    <w:p>
      <w:r>
        <w:t>- 12/15-</w:t>
      </w:r>
    </w:p>
    <w:p>
      <w:r>
        <w:t>A/3411/2006 le caractère efficace, approprié et économique des soins prodigués par la recourante à l'appelé en cause. Ils s'efforceront de voir l'appelé en cause, le cas échéant en se rendant au domicile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