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ATAS/84/2007 vom 30. Januar 2007</w:t>
      </w:r>
    </w:p>
    <w:p>
      <w:r>
        <w:t>GE Cour de justice, 2007-01-30, DE</w:t>
      </w:r>
    </w:p>
    <w:p>
      <w:r>
        <w:rPr>
          <w:b/>
        </w:rPr>
        <w:t xml:space="preserve">Quelle: </w:t>
      </w:r>
      <w:r>
        <w:t>https://mcp.opencaselaw.ch/entscheid/ge_gerichte_ATAS_84_2007</w:t>
      </w:r>
    </w:p>
    <w:p>
      <w:r>
        <w:t>FR: GE_GERICHTE ATAS/84/2007 du 30 janvier 2007</w:t>
      </w:r>
    </w:p>
    <w:p>
      <w:r>
        <w:t>IT: GE_GERICHTE ATAS/84/2007 del 30 gennaio 2007</w:t>
      </w:r>
    </w:p>
    <w:p>
      <w:pPr>
        <w:pStyle w:val="Heading2"/>
      </w:pPr>
      <w:r>
        <w:t>Volltext</w:t>
      </w:r>
    </w:p>
    <w:p>
      <w:r>
        <w:t>!"#"$!%&amp;&amp;' !$(!%&amp;&amp;#</w:t>
      </w:r>
    </w:p>
    <w:p>
      <w:r>
        <w:t>) *+) , ) ,* -./ 0 "&amp; 12 %&amp;&amp;#</w:t>
      </w:r>
    </w:p>
    <w:p>
      <w:r>
        <w:t>!" #$%&amp; !% '!%(%$ )*+$ $$%</w:t>
      </w:r>
    </w:p>
    <w:p>
      <w:r>
        <w:t>%$</w:t>
      </w:r>
    </w:p>
    <w:p>
      <w:r>
        <w:t>,, ')) - $ ./0"</w:t>
      </w:r>
    </w:p>
    <w:p>
      <w:r>
        <w:t>% !</w:t>
      </w:r>
    </w:p>
    <w:p>
      <w:r>
        <w:t>1202314556 -4178- 3* 79 ! 7/:0 $ ; $ ' ',, ')) -</w:t>
      </w:r>
    </w:p>
    <w:p>
      <w:r>
        <w:t>? -#$&gt;@74$4557&amp; %"'%$ ' $%' &amp; %!% AB'AA$ % ;$ !#$ '$%C$ $&amp; %!#$%% % %9' #$#$ '% &amp; %!# 9 29 $#! %,*#.C %$ A$!'25 $ 4557 B #% % AA$ % ' !%% !#$ A !&amp;&gt;$ .#%G #.C% B $ % #.C%$ % ;$ 9 !&amp;! ' # %!%$&amp; #% %"755H# 0&amp;$ 45559 :9 $#! %,*$C%; ! %$ %%!%F $##$%"' %% '4:&amp;$ 45579#!"'%%% ' ;% &amp;%I!%%!#$ A!&amp;&gt;$.#%G#.C% B# 7//3 !#C! &amp; % %.# % &amp; $ %.# ;$ F$ ! #$FF $ % #$% #.C%$ # 7//3 $C ; AA &amp; #- F$C ; F %!$ % %; F %!$ !% &amp; " $%C$ &amp;$%!F$!%;! $'A F$.; !&amp;%# # $ !9 &gt;$B'$!#%# &amp;"%!;$B$ #% %&amp;$ %K%$#F%$&amp; $"85H% &amp; %!!;&gt;$9L %" $##$%$$ $B &amp; %$!$9#! %,* $; 7$ %F$ 7//0 % #$ &amp;% % ;$ #$ $! ;!% B ?@ !$!F$ #$ !% $ $% $.#%G#.C% B40L 73L %45559' $ &amp; %!A %! B!$!%% AA %!JF%;K$'$! &amp; B% J?A9$##$%45L %4555@9 09 &amp;%!#$! %$ %%$ B! $$ $ 42 L&amp; $ 4557 B ' #$$ %%%A !&amp;B$"&amp; $%%$# G%!9!#C!%%%%.#% &amp;#%-K%$#$A $ # #$%%%.# ;$ 40 L % 4555 $ '$-CG;9 )$,! - 'AA %'# 47 A!&amp;$ $4557#%'%%$"$%$"# %!%$&amp; ' A $ % $ )-$#!%%#$ %9 729 $##$% 48 #%F$ 4554 $ A % !%% ' ;;$&amp;% ; AA$ -$% -A$% $ B AA %! $ &amp; % !9#.#$; '!%%%C. B%'L!$; B &amp;%K%$#$ #%' %$#$!%% !$#.C; B B '!&amp;B%##$ $ ;;$&amp;% $; BA9 7:9 '$!!L$!"J!%F %C# % $J%:45$ 45529$##$%$% 27$4552 $!%B'AA$';$ % %!$ $B''%$#%B'% %$ . % &amp; $ B '! ;% #$!#% B% %%$%!; #$ !L$%#$ ! $% %C. ?'#' ! $ B %%% B@9! %#%BB% %$F %A$ $ %FF %%#$!'*! F%$#.$ '# '##$%%# A$C $% % ' %% $$ %FJ9 769 $##$% !%! $! ! $ ' !L$ %!$ $ " J!%F % C# % $J%43L 72L %455:9)$##$%$% J'! ;%A%$%$$$$% B% ! - A $ $ $!; $ % %$% &amp; %$ A $ &gt;$ #! ! #.C %$ %#$ "'$!$$$%#$$$A" %% L; %9 % #$ ' %% $ AA F $ F#CCD %%$ &gt;$%%K$! "$#$$</w:t>
      </w:r>
    </w:p>
    <w:p>
      <w:r>
        <w:t>1202314556 -8178- $.%C &amp; $!; $ % $%$&amp;$ $% # $ AA!$% %C!$# "! % $#$?C.$%C!$# ;A;@ B$ F # % &amp; % $%! %%#$ $#$%&amp; %&amp;$%C%$!; $-$&amp; 9 ) % &amp; %! #C. B AA$% #$%%% '%%!$ $9'% F## %!#C!##! A B&amp; $%!$ % B ;$ % !#C! % J9 ;% #$ # $% !%! %$F !#$ A $!$$% !# % . &amp; % % $F %! !%% .$ $&amp; -&amp;$%!F$ !#C! $;%$ B7//0%7/30%%% #%-## % 7//5?&amp; $!;%$##$%$% %"!L$ 7525 455877 4558@9 709 0 !F$ 455: $ A % !%% ' #$ # $%% '!%% !#$ A9 ) #$F&gt;$; B'%;&gt;$!&amp;!B #$%' $C%; B )*;CF- %; ;C'$ ; !;!!$% &amp;9 739 $$$ $7/ 4558'$!$#$!%!#$(%$+$ )* !;!B!%%%!'!% %%%%;;$&amp;!%$(%$!&amp;% # %!%$&amp; "755H9"%!;$#$ %!&amp;% ! $%78%46&amp;$ 45589 )$J$ $%##% %#$!%# #%$ %#$ %!!% %F %%"; $&amp; # &amp; %! % !$% #$ !B # F9 '% %! $ &gt;$ $ B !%% #.C B'%;;$&amp;!$%B#% %% #F%$&amp; $"755HJ9 $ B! B '$! J#$!% %$F %A$ $ $ !"AA% $#$C$ B?!#C!'$ ; $ !#$% % ! " '%$ # 4554&amp;'##$ % ' ! $9%! B0&amp;F$455:'$!&amp; %A %C%$;$ %%AA$ % # 'F$ %#$!-#% $#%-%$% B?A9$##$%$ 77!F$455:@9 BB$#$C%; B#$!%%$&gt;</w:t>
      </w:r>
    </w:p>
    <w:p>
      <w:r>
        <w:t>1202314556 -6178- F$ $ A F$.; 9 $% % ;% &amp;% I !%% !#$ A !&amp;&gt;$ &amp; % % %$F%A$$ $ %$# ;CL %4554%$F$-#.C; B &amp;$? ; AA$ -$% -A$% % %$F &amp; @ ;; $ % #%- %$% B !#C! C$ B &amp; % $ ?!%% !#$ A % %$F %A$ $ % ; $F9 ! % $% $&amp; -F$C ; ;C % F- %; C$ B #$ %% $ %$F !;!!$% A $&amp; - '$!#$&gt; &amp; %$&amp;$ 9 '!#!'$!%#$% &amp;$% $ #&gt;% !% ! %#$! $';;$&amp;% !%%%!# 45549 &gt;$ B%$F%A$$ $ % %! B #KC %% $#$ '% &amp; %! #$A 9 % &gt; $ " '%$ '$%% &gt;$9#$ %%%%% $%! 75 L 4556 7$Q%4552 $ F%$ #!8L; %#$! %%&amp; -#$! %8##!%%76L;$?$%97 %9$%86 @9 ) %"P% P!% 76L;$#$ $ FA!!$ 40L&amp; $455:? ,725756@$ ;&amp; #%!72A!&amp;$ $ # % %$ % $$;%#$%%% $ F%$ !;$ $ " %$ L; % % $ P%%% P!% &amp; % !%F 9 29 !#!A$%! #$!&amp;#$ #$!%$$%$&amp;F ?$%965@9 :9 % %$! &amp; ;$7$L&amp; $4552%$(% A % !; % &amp; %% $ % '$- &amp; %!9 # % &amp; %#$%#$ ### F$&gt;;$ %&amp; ;$%R A % L$ B% !%$ % % #$ % % L; $ A#$ ##$##$! $$'!%%A %$! !" %!%$ %! $## % % ; ? ,74/: 9794S 76/ 97S286 97%$$K% %!@9B $#$!$% "!A%$&gt;;%$ % $%$ $%$'## % '## B% $!$&amp; &gt; L$ $ %$! &amp; ;$ ? , 770 /2 96FS774265 9:S7//3+20#9276 92F@9 )$A $ F!$&gt;&amp;B! % ; .%!%!$ %78 4556 %%%$!%%A %L$ B%!%$ % $%% " '! 4555 #$!% % ; $ $ # % %$&gt;;%&amp; ;$LB'27!F$45549 # % !; $% &gt; $ %! $ %$9 A</w:t>
      </w:r>
    </w:p>
    <w:p>
      <w:r>
        <w:t>1202314556 -/178- '; % A % 47$4552%$!&amp; ;$7$ L&amp; $455:$% %!$$#$% 9 89 P$%9:97!A %P &amp; %!!%% % # %! ; #$!!#$%;$!B $!%P%% %"%! #C. B%#$&amp;%P A $ %!;! %P P %9 69 $#!BP!%% #.C B A # AA% " #$$ C$; #$ P$- &amp; %! % # %!; BP$!#$$ % #KC$A %#$&amp;F&amp;%!S$B % $ #$&amp; " !%F $ ' $ #$% @9 $ ' $ A$ " '!; %! %$ %% $! ? , 725284 949494@9 $##$%' $ &amp; % ? , 725 284 9 49492S$ C=-)$C%F;$ AA$ $F %AUC ;V % %; $)D &amp;$ C$;% CAW$</w:t>
      </w:r>
    </w:p>
    <w:p>
      <w:r>
        <w:t>1202314556 -75178- V&amp;$; C $&amp; %U%F; I!)*,,*) 1,$D)*?!9@)C$D$F %AUC ;V %)%94552#96:&amp;9 %%/2@9AA%L$ #$%$F%A$$ ;;!!$ %% ;$! # %!%$&amp; #&amp;% $" &amp; %!'$%9:97 ?&amp; $ $ # % =-) #9 %9 #9 06 #!9 #9 37 &amp;9@9 $ $#$!%%$% % %!%%9$?7@ AA% $#$C$ B'#$ A'!%%$# $ !$! $F?4@'#$%' %!;$% %% A%% &amp; ?2@'!%%#.C B$ % !!&amp;% # F #%C!$#% B$B% %!%'!C% F!$% #$ $!% A %#.C B?#$A %#$ $% $! @A ?:@ '!C%$ %%F% $%% $A$ ;'$% %$$!CF %% !# %% &amp;% %AA$% #$$!#$$%$AA%%$F%A$$ $ B' 'F $!%%$#% B ;% %$F %A$ $ $ % ! #$ L$ #$ - #$%%% $%$ $9 '; % #$ '!%F $ &gt;$ FL% &amp; #% % % %% #.C B'$!#% $L$ B!%$ %? ,725284 949498@9 39 ##$%!&amp;% %!$!?#$ $ $ &gt;$ % ?) 7//0 #9 273 9 2FS )%!#C #$!$ %$% &amp; $- &amp; %! %C&gt; ,$ F$; 7/// #9 7:4@9 $ '!&amp;% ' &amp; %! %MC ! %"#$%$L;%$'!%%%!%" B$B$% #$ B % &amp; %! '$! % #F %$&amp; $9 %$ ! ! % %% !!% % #$ !%$ $ B %$&amp; B $ #% % '$!&amp; % %$L%!$$%$! 6#%F$4554 %$.% -$%' &amp; %!!;%&amp; $F ;;$&amp;% !%%%!9) $9%%%A !$!B'!%%%!$#% %'!% %;;$&amp;! #$;$ &amp;%# 4554# %'!&amp;$% $ 40 L 45579%"!%$ $ ';;$&amp;% !;! %"'%$ ' $%% &gt;$' &amp; %!#$ %9 759 $!% &amp;$$##$%! '!%F %! 6 #%F$ 4554 B' $! %! C$ BB &amp;$ % % B ';;$&amp;% ; AA$ -$% -A$% % AA %! $ &amp; #$ $#$! %$ %%# 4557! )%%%A $$ 9$ #% %% ! %##$! % % $9 ! % $% AA% B $ #% % #% # 4557$ %K%$% %% A'$F %!#.C %$ B L$ #$9%B A !.%%#$! )B #$ $ !%F #$ L$ #$9 . " % !;$ ' $AA % $B!B A$ %#$% !A&amp;$FB $' $$% A $ 9$O %% &amp; %' $%$ %!&amp;B$%&amp;% $#$$9;$ '!%$ %%%&amp; 9 . %%$B$!%%!#$ A#$ % ;$!%$ %%9$%!;%$##$%46 &amp;$ 4558B;$!#$ %#.C%C!$# %#$ ! % % !#$$ % A$%%%$B%$F#.C B A%% # &amp; % !&amp;!$ %! B ' # % &amp; FL% A $ $$ %&gt;$L$ #$% %#$;$ ! % %&gt;$# F'!$%$9 ' %B$$A! %K%$$L%!% -$%A $!9</w:t>
      </w:r>
    </w:p>
    <w:p>
      <w:r>
        <w:t>1202314556 -78178-</w:t>
      </w:r>
    </w:p>
    <w:p>
      <w:r>
        <w:t>,*3 *+) , ) ,*</w:t>
      </w:r>
    </w:p>
    <w:p>
      <w:r>
        <w:t>456 .. 7 8 9 8: ; 0'% , % A % #$&gt; $ F A!!$ ?)CZ D$CAB 6655: @#$&amp; $$% &gt;$$ % #F A$!% # $$% &amp;B!.#$&amp; &amp;%K%$L %"'&amp; 9</w:t>
      </w:r>
    </w:p>
    <w:p>
      <w:r>
        <w:t>;$AA &gt;$</w:t>
      </w:r>
    </w:p>
    <w:p>
      <w:r>
        <w:t>$ - [</w:t>
      </w:r>
    </w:p>
    <w:p>
      <w:r>
        <w:t>$! %</w:t>
      </w:r>
    </w:p>
    <w:p>
      <w:r>
        <w:t>$ \ # A$#$!%$$K%%% A !&lt;#$% BP"PAA A!!$ $ #$;$AA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