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ATAS/848/2018 vom 27. September 2018</w:t>
      </w:r>
    </w:p>
    <w:p>
      <w:r>
        <w:t>GE Cour de justice, 2018-09-27, FR</w:t>
      </w:r>
    </w:p>
    <w:p>
      <w:r>
        <w:rPr>
          <w:b/>
        </w:rPr>
        <w:t xml:space="preserve">Quelle: </w:t>
      </w:r>
      <w:r>
        <w:t>https://mcp.opencaselaw.ch/entscheid/ge_gerichte_ATAS_848_2018</w:t>
      </w:r>
    </w:p>
    <w:p>
      <w:r>
        <w:t>FR: GE_GERICHTE ATAS/848/2018 du 27 septembre 2018</w:t>
      </w:r>
    </w:p>
    <w:p>
      <w:r>
        <w:t>IT: GE_GERICHTE ATAS/848/2018 del 27 settembre 2018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A/2718/2018 ATAS/848/2018 COUR DE JUSTICE Chambre des assurances sociales Arrêt du 27 septembre 2018 3ème Chambre</w:t>
      </w:r>
    </w:p>
    <w:p>
      <w:r>
        <w:t>En la cause Monsieur Mame A______, domicilié c/o MME B______, aux ACACIAS</w:t>
      </w:r>
    </w:p>
    <w:p>
      <w:r>
        <w:t>recourant</w:t>
      </w:r>
    </w:p>
    <w:p>
      <w:r>
        <w:t>contre SERVICE DES PRESTATIONS COMPLÉMENTAIRES, sis route de Chêne 54, GENÈVE intimé</w:t>
      </w:r>
    </w:p>
    <w:p>
      <w:r>
        <w:t>A/2718/2018 - 2/2 - Vu la décision sur opposition du 28 juin 2018 du Service des prestations complémentaires (ci-après : SPC), Vu le recours interjeté le 8 août 2018 contre cette décision par Monsieur A______ (ci- après : le recourant), Vu la réponse du 28 août 2018 du SPC, Vu l'audience de comparution personnelle des parties du 27 septembre 2018, Attendu qu'à l’issue de cette audience, le recourant a indiqué retirer son recours,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