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ATAS/848/2014 vom 8. Juli 2014</w:t>
      </w:r>
    </w:p>
    <w:p>
      <w:r>
        <w:t>GE Cour de justice, 2014-07-08, FR</w:t>
      </w:r>
    </w:p>
    <w:p>
      <w:r>
        <w:rPr>
          <w:b/>
        </w:rPr>
        <w:t xml:space="preserve">Quelle: </w:t>
      </w:r>
      <w:r>
        <w:t>https://mcp.opencaselaw.ch/entscheid/ge_gerichte_ATAS_848_2014</w:t>
      </w:r>
    </w:p>
    <w:p>
      <w:r>
        <w:t>FR: GE_GERICHTE ATAS/848/2014 du 8 juillet 2014</w:t>
      </w:r>
    </w:p>
    <w:p>
      <w:r>
        <w:t>IT: GE_GERICHTE ATAS/848/2014 del 8 luglio 2014</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w:t>
      </w:r>
    </w:p>
    <w:p>
      <w:r>
        <w:t>A/2696/2013 5/7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 En l'espèce, la CIEPP a indiqué la prestation de sortie du demandeur comprenant les intérêts réglementaires jusqu’au 31 juillet 2008, et non au jour du divorce, soit au 21 août 2013. La chambre de céans doit par conséquent procéder au calcul des intérêts sur la somme de CHF 8’355,55 du 31 juillet 2008 au 21 août 2013. Par conséquent, les intérêts dus au demandeur sur la somme de CHF 8’355,55 existant au 31 juillet 2008 se montent à CHF 834,80. Il en est de même pour la prestation acquise au jour du mariage. La FONDATION DE LIBRE PASSAGE DE LA BANQUE CANTONALE DE GENEVE a déclaré que celle-ci s'élevait à CHF 392,85, intérêts au jour du mariage compris, sans préciser les intérêts calculés jusqu'au jour du divorce. Ainsi, les intérêts dus sur la somme de CHF 392,85 existant au 19 août 2013 sont de CHF 327,87.</w:t>
      </w:r>
    </w:p>
    <w:p>
      <w:r>
        <w:rPr>
          <w:b/>
        </w:rPr>
        <w:t>E. 4</w:t>
      </w:r>
    </w:p>
    <w:p>
      <w:r>
        <w:t>En l’espèce, le juge de première instance a ordonné le partage par moitié des prestations de sortie acquises durant le mariage par les demandeurs. Les dates pertinentes sont, d’une part, celle du mariage, le 19 août 1993, d’autre part, le 21 août 2013, date à laquelle le jugement de divorce est devenu exécutoire.</w:t>
      </w:r>
    </w:p>
    <w:p>
      <w:r>
        <w:rPr>
          <w:b/>
        </w:rPr>
        <w:t>E. 5</w:t>
      </w:r>
    </w:p>
    <w:p>
      <w:r>
        <w:t>Selon les documents produits, la prestation acquise pendant le mariage par le demandeur comprend les avoirs LPP suivants auprès de : - AXA WINTERTHUR : CHF 17'066,40</w:t>
      </w:r>
    </w:p>
    <w:p>
      <w:r>
        <w:t>CHF 10'835,40 - la FONDATION DE LIBRE PASSAGE BANQUE COOP : CHF 10'737,65 - la FONDATION DE LIBRE PASSAGE BCGe: CHF 5'335,10 - la FONDATION INSTITUTION SUPPLETIVE : CHF 3'521,91 - la CIEPP : CHF 8'355,55 et intérêts sur ce dernier montant au jour du divorce CHF 834,80 Total CHF 56'686,81</w:t>
      </w:r>
    </w:p>
    <w:p>
      <w:r>
        <w:t>A/2696/2013 6/7 De ce montant, il convient de déduire les avoirs LPP accumulés jusqu'au moment du mariage, soit CHF 720,72 (392,85 + 327,87, représentant les intérêts au 21 août 2013). La prestation acquise pendant le mariage par le demandeur est ainsi de CHF 55'966,10 (56'686,81 – 720,72). Celle acquise par la demanderesse est de CHF 25'394,72 ([23'237,80 + 1'181,27 + 1'877,85] – 902,20), les intérêts ayant déjà été calculés par les institutions de prévoyance défenderesses. Ainsi le demandeur doit à son ex-épouse le montant de CHF 27'983,05 (55'966,10 : 2) et celle-ci doit à celui-là le montant de CHF 12'697,35 (25'394,72 : 2), de sorte que c’est le demandeur qui doit à la demanderesse le montant de CHF 15'285,70 (27'983,05 – 12'697,35).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A/2696/2013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