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ATAS/848/2006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https://mcp.opencaselaw.ch/entscheid/ge_gerichte_ATAS_848_2006</w:t>
      </w:r>
    </w:p>
    <w:p>
      <w:r>
        <w:t>FR: GE_GERICHTE ATAS/848/2006 du 3 octobre 2006</w:t>
      </w:r>
    </w:p>
    <w:p>
      <w:r>
        <w:t>IT: GE_GERICHTE ATAS/848/2006 del 3 ottobre 2006</w:t>
      </w:r>
    </w:p>
    <w:p>
      <w:pPr>
        <w:pStyle w:val="Heading2"/>
      </w:pPr>
      <w:r>
        <w:t>Volltext</w:t>
      </w:r>
    </w:p>
    <w:p>
      <w:r>
        <w:t>! ""# "$% &amp;$$% # "$&amp;# &amp;%# &amp;'( ) *+*</w:t>
      </w:r>
    </w:p>
    <w:p>
      <w:r>
        <w:t>,*) , -........... !"#$%&amp;%'( )) * ,( -........... !"#$%&amp;%'( )) * +, --!</w:t>
      </w:r>
    </w:p>
    <w:p>
      <w:r>
        <w:t>,+ /$$ # "#01$&amp;# #$ /0#" #"$$#% # &amp;## # -"# "&amp;2#,$ +, .&amp;'&amp;$/0 )#)#</w:t>
      </w:r>
    </w:p>
    <w:p>
      <w:r>
        <w:t>, !</w:t>
      </w:r>
    </w:p>
    <w:p>
      <w:r>
        <w:t>10&amp;2&amp;10''3 #012#</w:t>
      </w:r>
    </w:p>
    <w:p>
      <w:r>
        <w:t>+!-,- 4 +5 6 7+5 6+ ,+8,+-+, ,+9 :; ", + 8 ( + ???????????+ + @+A, , ,, , - ,! ,+8 ,,&gt;.- , , A ,!,!-+ ,B", ! A+ ,,,- ,2&amp;!C+0''3 ,D$&gt;/''E+B +F 8,,2&amp;,C+0''3B", -,-+!A,8 + @+ &gt;-4 ,,+ (B ??????????? C!!E &gt; - , +,+ , -,G, A &gt; +, 8+ 2&amp; ,C+ 0''3B ( ??????????? -+!,;,--!-+!+ -,,,, H,!,!,, +! +E ,A&gt;+ F,,+,88,&gt;+-. B4I, +, 8 ,!,+,&gt;E, 8 +,--+ !B- ,!-+ ", +8+!2&amp;,C+0''3B-+!,-+4#8+C8,+:5 &gt; H &gt;,!+ +,+A ,E , @B</w:t>
      </w:r>
    </w:p>
    <w:p>
      <w:r>
        <w:t>" &amp;# ,/ %# "$% &amp;$$% # "$&amp;# &amp;%# ) 3++* 4 5+*6*(( 7 38 9 : %; -,8+ @+,,+(B???????????C!!E &gt; - ,+,+ ,-,G,A&gt;+,8+2&amp;,C+0''3B 0B &gt; 8 ,F+,,K2&amp;,C+0''3,F8++FI,B 2B 6H,,AC B %B , F ( + , ( ( , ??????????? + + !E, C8A -+!4,A&gt; ,-+ ,!AA H ,+,,.!B</w:t>
      </w:r>
    </w:p>
    <w:p>
      <w:r>
        <w:t>10&amp;2&amp;10''3 #212# /B H,,AC B 3B +,A42&amp;,C+0''3+, 8 ,!,+,&gt;E, 8 +,--+ !B $B ,A-+!+,@+, ,B LB -- , 6+,B/' E+-+, A6-8,E++ ++,+-+!,++I,! 2'7+4, E , -+- +!+!+ CE!!++).M N+.EA 33''%</w:t>
      </w:r>
    </w:p>
    <w:p>
      <w:r>
        <w:t>,+ =- +B! -,I,+-+@!B! + ,9 O A+=,,A! ++,! +C, + ,- ! ,,A!5CO=-+-+A, E , -8 ++,, ,+! 5O-+,+ @,++-+!,,B) ! + , , - ,+ !!, !!+! ,,+ O CO , O # + CE!!++-++-,++, 4++++A6 8+!++ ++8CB! +++, ++H -+8 A +, 7 , A ! ,,A! , 68-- A!,!=-! !++,P+,B&amp;20&amp;'3,&amp;'LOB</w:t>
      </w:r>
    </w:p>
    <w:p>
      <w:r>
        <w:t>@+EE +9</w:t>
      </w:r>
    </w:p>
    <w:p>
      <w:r>
        <w:t>++ )</w:t>
      </w:r>
    </w:p>
    <w:p>
      <w:r>
        <w:t>+! ,9</w:t>
      </w:r>
    </w:p>
    <w:p>
      <w:r>
        <w:t>C) - E+-+!,++I,,, E !=-+, ,F&gt;EE -+@+EE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