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https://mcp.opencaselaw.ch/entscheid/ge_gerichte_ATAS_848_2005</w:t>
      </w:r>
    </w:p>
    <w:p>
      <w:r>
        <w:t>FR: GE_GERICHTE ATAS/848/2005 du 4 octobre 2005</w:t>
      </w:r>
    </w:p>
    <w:p>
      <w:r>
        <w:t>IT: GE_GERICHTE ATAS/848/2005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" 2</w:t>
      </w:r>
    </w:p>
    <w:p>
      <w:r>
        <w:t>((-</w:t>
      </w:r>
    </w:p>
    <w:p>
      <w:r>
        <w:t>234023556 $ 327 $ 2*' 0/ #- 89999999999</w:t>
      </w:r>
    </w:p>
    <w:p>
      <w:r>
        <w:t>::(( ; #&lt; %% =($; &lt;&gt; #(</w:t>
      </w:r>
    </w:p>
    <w:p>
      <w:r>
        <w:t>0 )'( 3554 ?</w:t>
      </w:r>
    </w:p>
    <w:p>
      <w:r>
        <w:t>+:( #</w:t>
      </w:r>
    </w:p>
    <w:p>
      <w:r>
        <w:t>@"( #&lt; (&amp;</w:t>
      </w:r>
    </w:p>
    <w:p>
      <w:r>
        <w:t>"+(@"( # "( "</w:t>
      </w:r>
    </w:p>
    <w:p>
      <w:r>
        <w:t>"(</w:t>
      </w:r>
    </w:p>
    <w:p>
      <w:r>
        <w:t>&lt;$-#( # 07 - 0AA4 = &gt;&amp; '</w:t>
      </w:r>
    </w:p>
    <w:p>
      <w:r>
        <w:t>:B( # C55 :/&amp; (* (# (/ 3/</w:t>
      </w:r>
    </w:p>
    <w:p>
      <w:r>
        <w:rPr>
          <w:b/>
        </w:rPr>
        <w:t>E. 6</w:t>
      </w:r>
    </w:p>
    <w:p>
      <w:r>
        <w:t>0F )( 3554/</w:t>
      </w:r>
    </w:p>
    <w:p>
      <w:r>
        <w:t>#"- (:((: (( K</w:t>
      </w:r>
    </w:p>
    <w:p>
      <w:r>
        <w:t>"( # :( ' # &lt;B"(((" =B-+</w:t>
      </w:r>
    </w:p>
    <w:p>
      <w:r>
        <w:t>("&amp; "( #('&amp; B""( # -#(&gt; " (#-( :":((-</w:t>
      </w:r>
    </w:p>
    <w:p>
      <w:r>
        <w:t>'- # -" )"( "'(" @(</w:t>
      </w:r>
    </w:p>
    <w:p>
      <w:r>
        <w:t>(</w:t>
      </w:r>
    </w:p>
    <w:p>
      <w:r>
        <w:t>B@ #&lt; )"</w:t>
      </w:r>
    </w:p>
    <w:p>
      <w:r>
        <w:t>#('((" @ # BD(, +( L/ 7/ %(&amp; $-#( "--(&amp; :&amp;</w:t>
      </w:r>
    </w:p>
    <w:p>
      <w:r>
        <w:t>3J -+ 3554&amp;</w:t>
      </w:r>
    </w:p>
    <w:p>
      <w:r>
        <w:t>(</w:t>
      </w:r>
    </w:p>
    <w:p>
      <w:r>
        <w:t>B@ # #, : # +""(</w:t>
      </w:r>
    </w:p>
    <w:p>
      <w:r>
        <w:t>#</w:t>
      </w:r>
    </w:p>
    <w:p>
      <w:r>
        <w:t># '( # @</w:t>
      </w:r>
    </w:p>
    <w:p>
      <w:r>
        <w:t>-"(: *&lt; "( &lt; # "( "+(@"(/ A/ #((" #</w:t>
      </w:r>
    </w:p>
    <w:p>
      <w:r>
        <w:rPr>
          <w:b/>
        </w:rPr>
        <w:t>E. 07</w:t>
      </w:r>
    </w:p>
    <w:p>
      <w:r>
        <w:t>- 0AA4 = &gt;/ C/ % "- " )@ #</w:t>
      </w:r>
    </w:p>
    <w:p>
      <w:r>
        <w:t>#&lt;;</w:t>
      </w:r>
    </w:p>
    <w:p>
      <w:r>
        <w:t>(( +(/ 4/ ) #</w:t>
      </w:r>
    </w:p>
    <w:p>
      <w:r>
        <w:t>:"-</w:t>
      </w:r>
    </w:p>
    <w:p>
      <w:r>
        <w:t>#( '</w:t>
      </w:r>
    </w:p>
    <w:p>
      <w:r>
        <w:t>"(&amp;</w:t>
      </w:r>
    </w:p>
    <w:p>
      <w:r>
        <w:t>"</w:t>
      </w:r>
    </w:p>
    <w:p>
      <w:r>
        <w:t>'+ =/ 6F</w:t>
      </w:r>
    </w:p>
    <w:p>
      <w:r>
        <w:t>F5 &gt;/ 6/ (" -"(&amp;</w:t>
      </w:r>
    </w:p>
    <w:p>
      <w:r>
        <w:t>#("((" #</w:t>
      </w:r>
    </w:p>
    <w:p>
      <w:r>
        <w:t>&amp;</w:t>
      </w:r>
    </w:p>
    <w:p>
      <w:r>
        <w:t>'(@</w:t>
      </w:r>
    </w:p>
    <w:p>
      <w:r>
        <w:t>0 )'( 355C&amp; " (+/ F/ ((@ "</w:t>
      </w:r>
    </w:p>
    <w:p>
      <w:r>
        <w:t>*(" # '"( ( &lt;$-#( (</w:t>
      </w:r>
    </w:p>
    <w:p>
      <w:r>
        <w:t>#"( # :</w:t>
      </w:r>
    </w:p>
    <w:p>
      <w:r>
        <w:t>(</w:t>
      </w:r>
    </w:p>
    <w:p>
      <w:r>
        <w:t>B@ #</w:t>
      </w:r>
    </w:p>
    <w:p>
      <w:r>
        <w:t>: # '( # @ # &lt;8D( #</w:t>
      </w:r>
    </w:p>
    <w:p>
      <w:r>
        <w:t>"</w:t>
      </w:r>
    </w:p>
    <w:p>
      <w:r>
        <w:t>#, : # +""( -#</w:t>
      </w:r>
    </w:p>
    <w:p>
      <w:r>
        <w:t>($(</w:t>
      </w:r>
    </w:p>
    <w:p>
      <w:r>
        <w:t>-"(: *</w:t>
      </w:r>
    </w:p>
    <w:p>
      <w:r>
        <w:t>"+(@(" "( 1 '</w:t>
      </w:r>
    </w:p>
    <w:p>
      <w:r>
        <w:t>:":( ' " &lt;B"((("</w:t>
      </w:r>
    </w:p>
    <w:p>
      <w:r>
        <w:t>#('((" "-- # 8/</w:t>
      </w:r>
    </w:p>
    <w:p>
      <w:r>
        <w:t>J/</w:t>
      </w:r>
    </w:p>
    <w:p>
      <w:r>
        <w:t># &lt;/ 40 / 0 &amp; &lt;</w:t>
      </w:r>
    </w:p>
    <w:p>
      <w:r>
        <w:t>B"(,</w:t>
      </w:r>
    </w:p>
    <w:p>
      <w:r>
        <w:t>:"( # (" #-(</w:t>
      </w:r>
    </w:p>
    <w:p>
      <w:r>
        <w:t>1 (</w:t>
      </w:r>
    </w:p>
    <w:p>
      <w:r>
        <w:t>-#(/</w:t>
      </w:r>
    </w:p>
    <w:p>
      <w:r>
        <w:t># (- -+"(&amp; &lt; #</w:t>
      </w:r>
    </w:p>
    <w:p>
      <w:r>
        <w:t>B@</w:t>
      </w:r>
    </w:p>
    <w:p>
      <w:r>
        <w:t>"H )*&lt;1 " # (: (+</w:t>
      </w:r>
    </w:p>
    <w:p>
      <w:r>
        <w:t>( # (# " # '( # &lt;/</w:t>
      </w:r>
    </w:p>
    <w:p>
      <w:r>
        <w:t># (- B"((&amp; ( #</w:t>
      </w:r>
    </w:p>
    <w:p>
      <w:r>
        <w:t>B@</w:t>
      </w:r>
    </w:p>
    <w:p>
      <w:r>
        <w:t>"H )*&lt;1 " # (: (+ #</w:t>
      </w:r>
    </w:p>
    <w:p>
      <w:r>
        <w:t>" "P (# &lt;/ 7/ %" &lt;/ 4C / 4 &amp;</w:t>
      </w:r>
    </w:p>
    <w:p>
      <w:r>
        <w:t>(:</w:t>
      </w:r>
    </w:p>
    <w:p>
      <w:r>
        <w:t>(, " :(,</w:t>
      </w:r>
    </w:p>
    <w:p>
      <w:r>
        <w:t>"'("</w:t>
      </w:r>
    </w:p>
    <w:p>
      <w:r>
        <w:t>:"( # (" ="'(" (:(&gt; "&amp; #</w:t>
      </w:r>
    </w:p>
    <w:p>
      <w:r>
        <w:t>'</w:t>
      </w:r>
    </w:p>
    <w:p>
      <w:r>
        <w:t>"(&amp;</w:t>
      </w:r>
    </w:p>
    <w:p>
      <w:r>
        <w:t>&lt;"( "-/</w:t>
      </w:r>
    </w:p>
    <w:p>
      <w:r>
        <w:t>A/ " -</w:t>
      </w:r>
    </w:p>
    <w:p>
      <w:r>
        <w:t>(- B"((&amp; E "-(</w:t>
      </w:r>
    </w:p>
    <w:p>
      <w:r>
        <w:t>)" 1 GBD( =/ CA / 0 &gt;&amp;</w:t>
      </w:r>
    </w:p>
    <w:p>
      <w:r>
        <w:t>( 1</w:t>
      </w:r>
    </w:p>
    <w:p>
      <w:r>
        <w:t>"'(" "'( # :":(</w:t>
      </w:r>
    </w:p>
    <w:p>
      <w:r>
        <w:t>+</w:t>
      </w:r>
    </w:p>
    <w:p>
      <w:r>
        <w:t>234023556 $ 627 $ # "H (+ 1</w:t>
      </w:r>
    </w:p>
    <w:p>
      <w:r>
        <w:t>#('((" "-- =/ 4A / 0 &gt;/ %(</w:t>
      </w:r>
    </w:p>
    <w:p>
      <w:r>
        <w:t>"'(" (:(</w:t>
      </w:r>
    </w:p>
    <w:p>
      <w:r>
        <w:t>M "&amp;</w:t>
      </w:r>
    </w:p>
    <w:p>
      <w:r>
        <w:t>@"'- " :(,</w:t>
      </w:r>
    </w:p>
    <w:p>
      <w:r>
        <w:t>(: ; '"( #</w:t>
      </w:r>
    </w:p>
    <w:p>
      <w:r>
        <w:t>( =/ 4J / 0 &gt;/</w:t>
      </w:r>
    </w:p>
    <w:p>
      <w:r>
        <w:t>"'(" (:( "</w:t>
      </w:r>
    </w:p>
    <w:p>
      <w:r>
        <w:t>(: B"(( #(</w:t>
      </w:r>
    </w:p>
    <w:p>
      <w:r>
        <w:t>@"'- " 1 #: # "'(" " " "+) # @-</w:t>
      </w:r>
    </w:p>
    <w:p>
      <w:r>
        <w:t>(" :"(</w:t>
      </w:r>
    </w:p>
    <w:p>
      <w:r>
        <w:t>#&lt;B"((("</w:t>
      </w:r>
    </w:p>
    <w:p>
      <w:r>
        <w:t>#('((" "--</w:t>
      </w:r>
    </w:p>
    <w:p>
      <w:r>
        <w:t>#"</w:t>
      </w:r>
    </w:p>
    <w:p>
      <w:r>
        <w:t>(</w:t>
      </w:r>
    </w:p>
    <w:p>
      <w:r>
        <w:t>B@ ("-+ "+(@"(- , $-#(</w:t>
      </w:r>
    </w:p>
    <w:p>
      <w:r>
        <w:t>' # &lt;/ 36 / 3 /</w:t>
      </w:r>
    </w:p>
    <w:p>
      <w:r>
        <w:t>/</w:t>
      </w:r>
    </w:p>
    <w:p>
      <w:r>
        <w:t>05/ &lt;;&amp;</w:t>
      </w:r>
    </w:p>
    <w:p>
      <w:r>
        <w:t>"#((" ( #&lt; @"(</w:t>
      </w:r>
    </w:p>
    <w:p>
      <w:r>
        <w:t>K ( L&amp;</w:t>
      </w:r>
    </w:p>
    <w:p>
      <w:r>
        <w:t>"+(@"( # "( # &lt;((-&amp;</w:t>
      </w:r>
    </w:p>
    <w:p>
      <w:r>
        <w:t>'(@</w:t>
      </w:r>
    </w:p>
    <w:p>
      <w:r>
        <w:t>0 )'( 3554 =($; % &gt;&amp; 1 *</w:t>
      </w:r>
    </w:p>
    <w:p>
      <w:r>
        <w:t>::((</w:t>
      </w:r>
    </w:p>
    <w:p>
      <w:r>
        <w:t>"&amp; '"( * &lt; -&amp;</w:t>
      </w:r>
    </w:p>
    <w:p>
      <w:r>
        <w:t>+ # (:</w:t>
      </w:r>
    </w:p>
    <w:p>
      <w:r>
        <w:t>#</w:t>
      </w:r>
    </w:p>
    <w:p>
      <w:r>
        <w:t>@((" (+&amp;</w:t>
      </w:r>
    </w:p>
    <w:p>
      <w:r>
        <w:t>(</w:t>
      </w:r>
    </w:p>
    <w:p>
      <w:r>
        <w:t>B@ # :( -+"(</w:t>
      </w:r>
    </w:p>
    <w:p>
      <w:r>
        <w:t>B"(( "#(@ " (</w:t>
      </w:r>
    </w:p>
    <w:p>
      <w:r>
        <w:t># :"( # "( "' (*</w:t>
      </w:r>
    </w:p>
    <w:p>
      <w:r>
        <w:t>#</w:t>
      </w:r>
    </w:p>
    <w:p>
      <w:r>
        <w:t>=/ 6 % &gt;/</w:t>
      </w:r>
    </w:p>
    <w:p>
      <w:r>
        <w:t>"</w:t>
      </w:r>
    </w:p>
    <w:p>
      <w:r>
        <w:t>B"((("</w:t>
      </w:r>
    </w:p>
    <w:p>
      <w:r>
        <w:t>#('((" (' #&lt; +(- B"(( +( "</w:t>
      </w:r>
    </w:p>
    <w:p>
      <w:r>
        <w:t>((*&amp; &lt; ' &lt;*(' # (" *&lt; ( #H " ( &lt;B"(((" &lt;( :(</w:t>
      </w:r>
    </w:p>
    <w:p>
      <w:r>
        <w:t>#('((" @ # &lt;BD( +(</w:t>
      </w:r>
    </w:p>
    <w:p>
      <w:r>
        <w:t>"B # ( # )" # &lt; =/ F % &gt;/</w:t>
      </w:r>
    </w:p>
    <w:p>
      <w:r>
        <w:t>"-- 1</w:t>
      </w:r>
    </w:p>
    <w:p>
      <w:r>
        <w:t>( 6</w:t>
      </w:r>
    </w:p>
    <w:p>
      <w:r>
        <w:t>F % &amp; &lt;((- (*</w:t>
      </w:r>
    </w:p>
    <w:p>
      <w:r>
        <w:t>"@(</w:t>
      </w:r>
    </w:p>
    <w:p>
      <w:r>
        <w:t>"'(" (' 1 &lt;B"((("</w:t>
      </w:r>
    </w:p>
    <w:p>
      <w:r>
        <w:t>#('((" "-- # 8D(, ('(( @'"( (+</w:t>
      </w:r>
    </w:p>
    <w:p>
      <w:r>
        <w:t>3554&amp; "</w:t>
      </w:r>
    </w:p>
    <w:p>
      <w:r>
        <w:t>8</w:t>
      </w:r>
    </w:p>
    <w:p>
      <w:r>
        <w:t>$ -#(&amp; *( '"( *</w:t>
      </w:r>
    </w:p>
    <w:p>
      <w:r>
        <w:t>:":( #&lt;B"(((" "-#</w:t>
      </w:r>
    </w:p>
    <w:p>
      <w:r>
        <w:t>:( # "(</w:t>
      </w:r>
    </w:p>
    <w:p>
      <w:r>
        <w:t># / 34 1 C0</w:t>
      </w:r>
    </w:p>
    <w:p>
      <w:r>
        <w:t>(( *</w:t>
      </w:r>
    </w:p>
    <w:p>
      <w:r>
        <w:t>:( # (" " &lt;/ 4A / 0</w:t>
      </w:r>
    </w:p>
    <w:p>
      <w:r>
        <w:t>=/ C B/ 0 #</w:t>
      </w:r>
    </w:p>
    <w:p>
      <w:r>
        <w:t>"'("&gt; &amp;</w:t>
      </w:r>
    </w:p>
    <w:p>
      <w:r>
        <w:t>" ( C B/ 6&amp; * "*</w:t>
      </w:r>
    </w:p>
    <w:p>
      <w:r>
        <w:t>)" ,;# 34 B "</w:t>
      </w:r>
    </w:p>
    <w:p>
      <w:r>
        <w:t>('( #&lt; B"(((" #</w:t>
      </w:r>
    </w:p>
    <w:p>
      <w:r>
        <w:t>( # "(&amp;</w:t>
      </w:r>
    </w:p>
    <w:p>
      <w:r>
        <w:t>(: " &lt;B"(((" &lt;(* ' :: "(:</w:t>
      </w:r>
    </w:p>
    <w:p>
      <w:r>
        <w:t>)" # &lt;#-(("/ 00/</w:t>
      </w:r>
    </w:p>
    <w:p>
      <w:r>
        <w:t>#: # "'(" (:( (' , (" :"(</w:t>
      </w:r>
    </w:p>
    <w:p>
      <w:r>
        <w:t>#&lt;B"((("</w:t>
      </w:r>
    </w:p>
    <w:p>
      <w:r>
        <w:t>&lt;8D( #</w:t>
      </w:r>
    </w:p>
    <w:p>
      <w:r>
        <w:t>"</w:t>
      </w:r>
    </w:p>
    <w:p>
      <w:r>
        <w:t>&lt;((-&amp; :( *(</w:t>
      </w:r>
    </w:p>
    <w:p>
      <w:r>
        <w:t>":(-</w:t>
      </w:r>
    </w:p>
    <w:p>
      <w:r>
        <w:t>"( #&lt;</w:t>
        <w:tab/>
        <w:t>&amp; ( "'( #&lt;,-( &lt;( ,(</w:t>
      </w:r>
    </w:p>
    <w:p>
      <w:r>
        <w:t>(: B"(( #(</w:t>
      </w:r>
    </w:p>
    <w:p>
      <w:r>
        <w:t>@"'- " *( "( &lt; 1 (* "('-</w:t>
      </w:r>
    </w:p>
    <w:p>
      <w:r>
        <w:t>:":( )"( #; &lt;#-(("</w:t>
      </w:r>
    </w:p>
    <w:p>
      <w:r>
        <w:t>'( # @/ /</w:t>
      </w:r>
    </w:p>
    <w:p>
      <w:r>
        <w:t>;'&amp;</w:t>
      </w:r>
    </w:p>
    <w:p>
      <w:r>
        <w:t>(: # (" :"( ,</w:t>
      </w:r>
    </w:p>
    <w:p>
      <w:r>
        <w:t>"</w:t>
      </w:r>
    </w:p>
    <w:p>
      <w:r>
        <w:t>#&lt;B"((("</w:t>
      </w:r>
    </w:p>
    <w:p>
      <w:r>
        <w:t>#('((" "--&amp;</w:t>
      </w:r>
    </w:p>
    <w:p>
      <w:r>
        <w:t>&lt;+ # @(- "'("&amp; *( '"( &lt;((" "(' # :":( B"((</w:t>
      </w:r>
    </w:p>
    <w:p>
      <w:r>
        <w:t>)" # &lt;#-(("&amp;</w:t>
      </w:r>
    </w:p>
    <w:p>
      <w:r>
        <w:t>:( &lt;"+) #&lt; ;@- # "( #&lt; # " # ;' = C 56/54&gt;/</w:t>
      </w:r>
    </w:p>
    <w:p>
      <w:r>
        <w:t>'( #</w:t>
      </w:r>
    </w:p>
    <w:p>
      <w:r>
        <w:t>(" :"(</w:t>
      </w:r>
    </w:p>
    <w:p>
      <w:r>
        <w:t>8</w:t>
      </w:r>
    </w:p>
    <w:p>
      <w:r>
        <w:t>&lt;</w:t>
      </w:r>
    </w:p>
    <w:p>
      <w:r>
        <w:t>"*</w:t>
      </w:r>
    </w:p>
    <w:p>
      <w:r>
        <w:t>(+</w:t>
      </w:r>
    </w:p>
    <w:p>
      <w:r>
        <w:t>#&lt;; " / +/</w:t>
      </w:r>
    </w:p>
    <w:p>
      <w:r>
        <w:t>"&amp; ( ,((</w:t>
      </w:r>
    </w:p>
    <w:p>
      <w:r>
        <w:t>;@- :(,</w:t>
      </w:r>
    </w:p>
    <w:p>
      <w:r>
        <w:t>(: # (- -+"(</w:t>
      </w:r>
    </w:p>
    <w:p>
      <w:r>
        <w:t># ('(" # B(@( -+"( (* #</w:t>
      </w:r>
    </w:p>
    <w:p>
      <w:r>
        <w:t>((* (' 1 B@ # &lt; "+(@"( # "( = C 56/04&gt; * '"E(</w:t>
      </w:r>
    </w:p>
    <w:p>
      <w:r>
        <w:t>" / 3 / C</w:t>
      </w:r>
    </w:p>
    <w:p>
      <w:r>
        <w:t>234023556 $ F27 $ * K</w:t>
      </w:r>
    </w:p>
    <w:p>
      <w:r>
        <w:t>( #-(</w:t>
      </w:r>
    </w:p>
    <w:p>
      <w:r>
        <w:t>( #&lt; ((* (' " E +(</w:t>
      </w:r>
    </w:p>
    <w:p>
      <w:r>
        <w:t>(- -+"( =Q&gt;</w:t>
      </w:r>
    </w:p>
    <w:p>
      <w:r>
        <w:t>*( #"(' M "(@ "</w:t>
      </w:r>
    </w:p>
    <w:p>
      <w:r>
        <w:t>@(- ("(&amp;</w:t>
      </w:r>
    </w:p>
    <w:p>
      <w:r>
        <w:t>(" # "-(("&amp; " "(# "-- ( B"(( #;</w:t>
      </w:r>
    </w:p>
    <w:p>
      <w:r>
        <w:t>#-((" ; #</w:t>
      </w:r>
    </w:p>
    <w:p>
      <w:r>
        <w:t>((*/</w:t>
      </w:r>
    </w:p>
    <w:p>
      <w:r>
        <w:t>#("((" @ " "'(" (' 1</w:t>
      </w:r>
    </w:p>
    <w:p>
      <w:r>
        <w:t>)" B"((</w:t>
      </w:r>
    </w:p>
    <w:p>
      <w:r>
        <w:t>" (+ #;</w:t>
      </w:r>
    </w:p>
    <w:p>
      <w:r>
        <w:t>-"- 1 L/ /</w:t>
      </w:r>
    </w:p>
    <w:p>
      <w:r>
        <w:t>;@-</w:t>
      </w:r>
    </w:p>
    <w:p>
      <w:r>
        <w:t>":"(</w:t>
      </w:r>
    </w:p>
    <w:p>
      <w:r>
        <w:t># #"E</w:t>
      </w:r>
    </w:p>
    <w:p>
      <w:r>
        <w:t>::</w:t>
      </w:r>
    </w:p>
    <w:p>
      <w:r>
        <w:t>)" # &lt;</w:t>
      </w:r>
    </w:p>
    <w:p>
      <w:r>
        <w:t>'(@ # "' (: -#(</w:t>
      </w:r>
    </w:p>
    <w:p>
      <w:r>
        <w:t>B"(( = &gt;&amp; "(</w:t>
      </w:r>
    </w:p>
    <w:p>
      <w:r>
        <w:t>0 )'( 3554/</w:t>
      </w:r>
    </w:p>
    <w:p>
      <w:r>
        <w:t>BD(, " +"&amp; #</w:t>
      </w:r>
    </w:p>
    <w:p>
      <w:r>
        <w:t># #</w:t>
      </w:r>
    </w:p>
    <w:p>
      <w:r>
        <w:t>'((" " # (: -#(</w:t>
      </w:r>
    </w:p>
    <w:p>
      <w:r>
        <w:t># "@ # (" B"((; =8&gt;&amp;</w:t>
      </w:r>
    </w:p>
    <w:p>
      <w:r>
        <w:t>(:( (:( " &lt;-+ #</w:t>
      </w:r>
    </w:p>
    <w:p>
      <w:r>
        <w:t>%(&amp; #( 1 -</w:t>
      </w:r>
    </w:p>
    <w:p>
      <w:r>
        <w:t>#(::</w:t>
      </w:r>
    </w:p>
    <w:p>
      <w:r>
        <w:t>(:( 2 2 &amp;</w:t>
      </w:r>
    </w:p>
    <w:p>
      <w:r>
        <w:t>(: -#(, ", " &lt;$-#(</w:t>
      </w:r>
    </w:p>
    <w:p>
      <w:r>
        <w:t>"@ # (" B"((; =8&gt;/</w:t>
      </w:r>
    </w:p>
    <w:p>
      <w:r>
        <w:t>"'("$#</w:t>
      </w:r>
    </w:p>
    <w:p>
      <w:r>
        <w:t>"</w:t>
      </w:r>
    </w:p>
    <w:p>
      <w:r>
        <w:t>(</w:t>
      </w:r>
    </w:p>
    <w:p>
      <w:r>
        <w:t>$-#( ( =($; (&gt;</w:t>
      </w:r>
    </w:p>
    <w:p>
      <w:r>
        <w:t>&lt;"((" 8R</w:t>
      </w:r>
    </w:p>
    <w:p>
      <w:r>
        <w:t>8D(, ( #" &lt;8D( #</w:t>
      </w:r>
    </w:p>
    <w:p>
      <w:r>
        <w:t>"</w:t>
      </w:r>
    </w:p>
    <w:p>
      <w:r>
        <w:t>--+/</w:t>
      </w:r>
    </w:p>
    <w:p>
      <w:r>
        <w:t>(</w:t>
      </w:r>
    </w:p>
    <w:p>
      <w:r>
        <w:t>"'("$#&amp; (</w:t>
      </w:r>
    </w:p>
    <w:p>
      <w:r>
        <w:t>,</w:t>
      </w:r>
    </w:p>
    <w:p>
      <w:r>
        <w:t>'"(</w:t>
      </w:r>
    </w:p>
    <w:p>
      <w:r>
        <w:t>@-(" (#(* 1</w:t>
      </w:r>
    </w:p>
    <w:p>
      <w:r>
        <w:t>* '"E( &lt;/ 3 / C # ;@- :(,</w:t>
      </w:r>
    </w:p>
    <w:p>
      <w:r>
        <w:t>(: # (- -+"(</w:t>
      </w:r>
    </w:p>
    <w:p>
      <w:r>
        <w:t># ('(" # B(@( -+"( (* #</w:t>
      </w:r>
    </w:p>
    <w:p>
      <w:r>
        <w:t>((* (' 1 B@ # &lt; "+(@"( # "( = C 56/04&gt;/</w:t>
      </w:r>
    </w:p>
    <w:p>
      <w:r>
        <w:t>03/</w:t>
      </w:r>
    </w:p>
    <w:p>
      <w:r>
        <w:t>#; " 1 ,-( "--</w:t>
      </w:r>
    </w:p>
    <w:p>
      <w:r>
        <w:t>" #&lt; #("((" @ ;@</w:t>
      </w:r>
    </w:p>
    <w:p>
      <w:r>
        <w:t>(</w:t>
      </w:r>
    </w:p>
    <w:p>
      <w:r>
        <w:t>B@ # : ((@(/ / %" &lt;/ C # &lt;"#"</w:t>
      </w:r>
    </w:p>
    <w:p>
      <w:r>
        <w:t># "H</w:t>
      </w:r>
    </w:p>
    <w:p>
      <w:r>
        <w:t>- # ("</w:t>
      </w:r>
    </w:p>
    <w:p>
      <w:r>
        <w:t>BD(,</w:t>
      </w:r>
    </w:p>
    <w:p>
      <w:r>
        <w:t>+(- -#("$"(, # &lt;$ -#( # C )( 3553&amp;</w:t>
      </w:r>
    </w:p>
    <w:p>
      <w:r>
        <w:t>'(@</w:t>
      </w:r>
    </w:p>
    <w:p>
      <w:r>
        <w:t>0 )'( 355C = N % 7C3/054&gt;&amp; "</w:t>
      </w:r>
    </w:p>
    <w:p>
      <w:r>
        <w:t>(- B"((</w:t>
      </w:r>
    </w:p>
    <w:p>
      <w:r>
        <w:t># &lt;/ 4A / 0 &amp;</w:t>
      </w:r>
    </w:p>
    <w:p>
      <w:r>
        <w:t>)" 1 &lt;BD( #&lt; # #&lt; -"( 34 B " # ,-&amp; # (-</w:t>
      </w:r>
    </w:p>
    <w:p>
      <w:r>
        <w:t># "(/</w:t>
      </w:r>
    </w:p>
    <w:p>
      <w:r>
        <w:t>"#" &lt;(* 1 &lt;8D( #</w:t>
      </w:r>
    </w:p>
    <w:p>
      <w:r>
        <w:t>"</w:t>
      </w:r>
    </w:p>
    <w:p>
      <w:r>
        <w:t>' # / 0 / 3</w:t>
      </w:r>
    </w:p>
    <w:p>
      <w:r>
        <w:t>CA / 0 &amp; #; " *</w:t>
      </w:r>
    </w:p>
    <w:p>
      <w:r>
        <w:t>+(- :(@</w:t>
      </w:r>
    </w:p>
    <w:p>
      <w:r>
        <w:t>( B"((; +(</w:t>
      </w:r>
    </w:p>
    <w:p>
      <w:r>
        <w:t>M # "( #&lt; # 06 #-+ 0AAJ/ +/</w:t>
      </w:r>
    </w:p>
    <w:p>
      <w:r>
        <w:t># &lt;/ 36 / 0 &amp; &lt; "+(@"( # "( #</w:t>
      </w:r>
    </w:p>
    <w:p>
      <w:r>
        <w:t>B@</w:t>
      </w:r>
    </w:p>
    <w:p>
      <w:r>
        <w:t>"H # (" *( ' 1 #(@"(* " 1 (</w:t>
      </w:r>
    </w:p>
    <w:p>
      <w:r>
        <w:t>-#(</w:t>
      </w:r>
    </w:p>
    <w:p>
      <w:r>
        <w:t>*/</w:t>
      </w:r>
    </w:p>
    <w:p>
      <w:r>
        <w:t>(" "- "--</w:t>
      </w:r>
    </w:p>
    <w:p>
      <w:r>
        <w:t>)"</w:t>
      </w:r>
    </w:p>
    <w:p>
      <w:r>
        <w:t>#('((" "-- #&lt; BD( =/ 36 / 3</w:t>
      </w:r>
    </w:p>
    <w:p>
      <w:r>
        <w:t>&gt;/ ((&amp; "</w:t>
      </w:r>
    </w:p>
    <w:p>
      <w:r>
        <w:t>)"</w:t>
      </w:r>
    </w:p>
    <w:p>
      <w:r>
        <w:t>#('((" (' #&lt; +(- B"((&amp;</w:t>
      </w:r>
    </w:p>
    <w:p>
      <w:r>
        <w:t>"+(</w:t>
      </w:r>
    </w:p>
    <w:p>
      <w:r>
        <w:t>( # &lt; "+(@"( # "(</w:t>
      </w:r>
    </w:p>
    <w:p>
      <w:r>
        <w:t>-+"-</w:t>
      </w:r>
    </w:p>
    <w:p>
      <w:r>
        <w:t>+ # :":( )"( *( (</w:t>
      </w:r>
    </w:p>
    <w:p>
      <w:r>
        <w:t>(+ 1</w:t>
      </w:r>
    </w:p>
    <w:p>
      <w:r>
        <w:t>&lt;( '(</w:t>
      </w:r>
    </w:p>
    <w:p>
      <w:r>
        <w:t>B"((</w:t>
      </w:r>
    </w:p>
    <w:p>
      <w:r>
        <w:t>#('((" "-- = O 036</w:t>
      </w:r>
    </w:p>
    <w:p>
      <w:r>
        <w:t>050 "(# C&gt;/ /</w:t>
      </w:r>
    </w:p>
    <w:p>
      <w:r>
        <w:t>&lt;;&amp; &lt;B"(((" #</w:t>
      </w:r>
    </w:p>
    <w:p>
      <w:r>
        <w:t>" E ('(</w:t>
      </w:r>
    </w:p>
    <w:p>
      <w:r>
        <w:t>((" " #-((" , @&amp; ( E</w:t>
      </w:r>
    </w:p>
    <w:p>
      <w:r>
        <w:t>( # " *</w:t>
      </w:r>
    </w:p>
    <w:p>
      <w:r>
        <w:t># # )"</w:t>
      </w:r>
    </w:p>
    <w:p>
      <w:r>
        <w:t>#</w:t>
      </w:r>
    </w:p>
    <w:p>
      <w:r>
        <w:t>34 B&amp; # " * ($( #"( M "(# "--</w:t>
      </w:r>
    </w:p>
    <w:p>
      <w:r>
        <w:t>(- B"((</w:t>
      </w:r>
    </w:p>
    <w:p>
      <w:r>
        <w:t>234023556 $ J27 $ #;</w:t>
      </w:r>
    </w:p>
    <w:p>
      <w:r>
        <w:t>0 )"&amp;</w:t>
      </w:r>
    </w:p>
    <w:p>
      <w:r>
        <w:t>' # &lt;/ C /</w:t>
      </w:r>
    </w:p>
    <w:p>
      <w:r>
        <w:t>(-</w:t>
      </w:r>
    </w:p>
    <w:p>
      <w:r>
        <w:t>(</w:t>
      </w:r>
    </w:p>
    <w:p>
      <w:r>
        <w:t>B@</w:t>
      </w:r>
    </w:p>
    <w:p>
      <w:r>
        <w:t>( # &lt; "+(@"( # "(</w:t>
      </w:r>
    </w:p>
    <w:p>
      <w:r>
        <w:t>-+"- # :":( )"( *( (</w:t>
      </w:r>
    </w:p>
    <w:p>
      <w:r>
        <w:t>' (</w:t>
      </w:r>
    </w:p>
    <w:p>
      <w:r>
        <w:t>" '(</w:t>
      </w:r>
    </w:p>
    <w:p>
      <w:r>
        <w:t>B"(( #</w:t>
      </w:r>
    </w:p>
    <w:p>
      <w:r>
        <w:t>#('((" "-- # 8</w:t>
      </w:r>
    </w:p>
    <w:p>
      <w:r>
        <w:t>&amp; #;</w:t>
      </w:r>
    </w:p>
    <w:p>
      <w:r>
        <w:t>0 )"/</w:t>
      </w:r>
    </w:p>
    <w:p>
      <w:r>
        <w:t>0C/ &lt;((-</w:t>
      </w:r>
    </w:p>
    <w:p>
      <w:r>
        <w:t>"* -(</w:t>
      </w:r>
    </w:p>
    <w:p>
      <w:r>
        <w:t>"+(@(" *( ( ("-+(</w:t>
      </w:r>
    </w:p>
    <w:p>
      <w:r>
        <w:t>' #</w:t>
      </w:r>
    </w:p>
    <w:p>
      <w:r>
        <w:t>'</w:t>
      </w:r>
    </w:p>
    <w:p>
      <w:r>
        <w:t>:":( )"( # 477 :/ #;</w:t>
      </w:r>
    </w:p>
    <w:p>
      <w:r>
        <w:t>0 )"</w:t>
      </w:r>
    </w:p>
    <w:p>
      <w:r>
        <w:t>( :"# 1 :</w:t>
      </w:r>
    </w:p>
    <w:p>
      <w:r>
        <w:t>(</w:t>
      </w:r>
    </w:p>
    <w:p>
      <w:r>
        <w:t>B@ #</w:t>
      </w:r>
    </w:p>
    <w:p>
      <w:r>
        <w:t>: (' , "( "#(@</w:t>
      </w:r>
    </w:p>
    <w:p>
      <w:r>
        <w:t>'( # @</w:t>
      </w:r>
    </w:p>
    <w:p>
      <w:r>
        <w:t># #, : # +""(/</w:t>
      </w:r>
    </w:p>
    <w:p>
      <w:r>
        <w:t>( *( )"</w:t>
      </w:r>
    </w:p>
    <w:p>
      <w:r>
        <w:t>#('((" (' #&lt; +(- B"(( " #</w:t>
      </w:r>
    </w:p>
    <w:p>
      <w:r>
        <w:t>((* ('</w:t>
      </w:r>
    </w:p>
    <w:p>
      <w:r>
        <w:t>"</w:t>
      </w:r>
    </w:p>
    <w:p>
      <w:r>
        <w:t>::</w:t>
      </w:r>
    </w:p>
    <w:p>
      <w:r>
        <w:t>'(</w:t>
      </w:r>
    </w:p>
    <w:p>
      <w:r>
        <w:t>@(-</w:t>
      </w:r>
    </w:p>
    <w:p>
      <w:r>
        <w:t>"(" (:( #" #</w:t>
      </w:r>
    </w:p>
    <w:p>
      <w:r>
        <w:t>= O 036</w:t>
      </w:r>
    </w:p>
    <w:p>
      <w:r>
        <w:t>050 "(#/ C&gt;/</w:t>
      </w:r>
    </w:p>
    <w:p>
      <w:r>
        <w:t>234023556 $ 727 $ +'*2 '* )</w:t>
        <w:tab/>
        <w:t>'+ )</w:t>
        <w:tab/>
        <w:t>+* S</w:t>
      </w:r>
    </w:p>
    <w:p>
      <w:r>
        <w:t>3.4</w:t>
        <w:tab/>
        <w:t>5</w:t>
        <w:tab/>
        <w:tab/>
        <w:t>6</w:t>
        <w:tab/>
        <w:tab/>
        <w:tab/>
        <w:t>78</w:t>
        <w:tab/>
        <w:t>$9"</w:t>
        <w:tab/>
        <w:t>+: 4</w:t>
      </w:r>
    </w:p>
    <w:p>
      <w:r>
        <w:t>0/</w:t>
      </w:r>
    </w:p>
    <w:p>
      <w:r>
        <w:t>" '+/ 4</w:t>
      </w:r>
    </w:p>
    <w:p>
      <w:r>
        <w:t>3/</w:t>
      </w:r>
    </w:p>
    <w:p>
      <w:r>
        <w:t>)/ C/ ( *</w:t>
      </w:r>
    </w:p>
    <w:p>
      <w:r>
        <w:t>"#</w:t>
      </w:r>
    </w:p>
    <w:p>
      <w:r>
        <w:t>@(/ 4/ :"-</w:t>
      </w:r>
    </w:p>
    <w:p>
      <w:r>
        <w:t>( #</w:t>
      </w:r>
    </w:p>
    <w:p>
      <w:r>
        <w:t>*&lt; ' :"- " "</w:t>
      </w:r>
    </w:p>
    <w:p>
      <w:r>
        <w:t>M #</w:t>
      </w:r>
    </w:p>
    <w:p>
      <w:r>
        <w:t>#( # C5 )" #;</w:t>
      </w:r>
    </w:p>
    <w:p>
      <w:r>
        <w:t>"(:(("</w:t>
      </w:r>
    </w:p>
    <w:p>
      <w:r>
        <w:t>( "--# #</w:t>
      </w:r>
    </w:p>
    <w:p>
      <w:r>
        <w:t>(+ :# # &amp; %BT(UB":*( F&amp; F554 &amp;</w:t>
      </w:r>
    </w:p>
    <w:p>
      <w:r>
        <w:t>"( ,-(/</w:t>
      </w:r>
    </w:p>
    <w:p>
      <w:r>
        <w:t>#(</w:t>
      </w:r>
    </w:p>
    <w:p>
      <w:r>
        <w:t>M ""@/</w:t>
      </w:r>
    </w:p>
    <w:p>
      <w:r>
        <w:t>--"( #"( S &gt; (#(* ,- * #(("</w:t>
      </w:r>
    </w:p>
    <w:p>
      <w:r>
        <w:t>" #( "+(</w:t>
      </w:r>
    </w:p>
    <w:p>
      <w:r>
        <w:t>(</w:t>
      </w:r>
    </w:p>
    <w:p>
      <w:r>
        <w:t>#</w:t>
      </w:r>
    </w:p>
    <w:p>
      <w:r>
        <w:t>#((" *? +&gt; ," " * -"(: ( (- "'"( #-#</w:t>
      </w:r>
    </w:p>
    <w:p>
      <w:r>
        <w:t>#(("? &gt; "</w:t>
      </w:r>
    </w:p>
    <w:p>
      <w:r>
        <w:t>(@ "</w:t>
      </w:r>
    </w:p>
    <w:p>
      <w:r>
        <w:t># " / %(</w:t>
      </w:r>
    </w:p>
    <w:p>
      <w:r>
        <w:t>--"(</w:t>
      </w:r>
    </w:p>
    <w:p>
      <w:r>
        <w:t>"(</w:t>
      </w:r>
    </w:p>
    <w:p>
      <w:r>
        <w:t>"( - - "</w:t>
      </w:r>
    </w:p>
    <w:p>
      <w:r>
        <w:t>&gt; +&gt;</w:t>
      </w:r>
    </w:p>
    <w:p>
      <w:r>
        <w:t>&gt; ($#&amp;</w:t>
      </w:r>
    </w:p>
    <w:p>
      <w:r>
        <w:t>(+ :# #</w:t>
      </w:r>
    </w:p>
    <w:p>
      <w:r>
        <w:t>"</w:t>
      </w:r>
    </w:p>
    <w:p>
      <w:r>
        <w:t>-(;</w:t>
      </w:r>
    </w:p>
    <w:p>
      <w:r>
        <w:t>" *&lt;( #' # ('+/</w:t>
      </w:r>
    </w:p>
    <w:p>
      <w:r>
        <w:t>--"( # " -(" "</w:t>
      </w:r>
    </w:p>
    <w:p>
      <w:r>
        <w:t>-"E # '&amp; *( " )"(&amp; (( *</w:t>
      </w:r>
    </w:p>
    <w:p>
      <w:r>
        <w:t>#((" *</w:t>
      </w:r>
    </w:p>
    <w:p>
      <w:r>
        <w:t>&lt;'" # *</w:t>
      </w:r>
    </w:p>
    <w:p>
      <w:r>
        <w:t>,#(</w:t>
      </w:r>
    </w:p>
    <w:p>
      <w:r>
        <w:t>" =/ 0C3&amp; 05F</w:t>
      </w:r>
    </w:p>
    <w:p>
      <w:r>
        <w:t>057 &gt;/</w:t>
      </w:r>
    </w:p>
    <w:p>
      <w:r>
        <w:t>@::(; S</w:t>
      </w:r>
    </w:p>
    <w:p>
      <w:r>
        <w:t>($"( .</w:t>
      </w:r>
    </w:p>
    <w:p>
      <w:r>
        <w:t>(# S</w:t>
      </w:r>
    </w:p>
    <w:p>
      <w:r>
        <w:t>"( V</w:t>
      </w:r>
    </w:p>
    <w:p>
      <w:r>
        <w:t>($)( S</w:t>
      </w:r>
    </w:p>
    <w:p>
      <w:r>
        <w:t>B(</w:t>
      </w:r>
    </w:p>
    <w:p>
      <w:r>
        <w:t>%%</w:t>
      </w:r>
    </w:p>
    <w:p>
      <w:r>
        <w:t>"( ":"- #</w:t>
      </w:r>
    </w:p>
    <w:p>
      <w:r>
        <w:t>M</w:t>
      </w:r>
    </w:p>
    <w:p>
      <w:r>
        <w:t>"(:( , ( (( *&lt;1 &lt;::( :# #</w:t>
      </w:r>
    </w:p>
    <w:p>
      <w:r>
        <w:t>+(*</w:t>
      </w:r>
    </w:p>
    <w:p>
      <w:r>
        <w:t>@::</w:t>
      </w:r>
    </w:p>
    <w:p>
      <w:r>
        <w:rPr>
          <w:b/>
        </w:rPr>
        <w:t>E. 7</w:t>
      </w:r>
    </w:p>
    <w:p>
      <w:r>
        <w:t>"'-+ 3554&amp; &lt;$-#(</w:t>
      </w:r>
    </w:p>
    <w:p>
      <w:r>
        <w:t>#</w:t>
      </w:r>
    </w:p>
    <w:p>
      <w:r>
        <w:t>#(("</w:t>
      </w:r>
    </w:p>
    <w:p>
      <w:r>
        <w:t>30 #-+ 3554&amp; ":(- (@-</w:t>
      </w:r>
    </w:p>
    <w:p>
      <w:r>
        <w:t>#((" (((/ 00/ --"( # 3J )'( 3556&amp; &lt; "</w:t>
      </w:r>
    </w:p>
    <w:p>
      <w:r>
        <w:t>(+ #</w:t>
      </w:r>
    </w:p>
    <w:p>
      <w:r>
        <w:t>"</w:t>
      </w:r>
    </w:p>
    <w:p>
      <w:r>
        <w:t>: # (</w:t>
      </w:r>
    </w:p>
    <w:p>
      <w:r>
        <w:t>B@</w:t>
      </w:r>
    </w:p>
    <w:p>
      <w:r>
        <w:t>&lt;$-#( #</w:t>
      </w:r>
    </w:p>
    <w:p>
      <w:r>
        <w:t>: (' , "( #( " #</w:t>
      </w:r>
    </w:p>
    <w:p>
      <w:r>
        <w:t>"("</w:t>
      </w:r>
    </w:p>
    <w:p>
      <w:r>
        <w:t>@</w:t>
      </w:r>
    </w:p>
    <w:p>
      <w:r>
        <w:t># #, : # +""( -#</w:t>
      </w:r>
    </w:p>
    <w:p>
      <w:r>
        <w:t>'( # @/</w:t>
      </w:r>
    </w:p>
    <w:p>
      <w:r>
        <w:t>(- *</w:t>
      </w:r>
    </w:p>
    <w:p>
      <w:r>
        <w:t>"( :</w:t>
      </w:r>
    </w:p>
    <w:p>
      <w:r>
        <w:t>#"(' M (</w:t>
      </w:r>
    </w:p>
    <w:p>
      <w:r>
        <w:t>B@</w:t>
      </w:r>
    </w:p>
    <w:p>
      <w:r>
        <w:t>&lt;$-#(</w:t>
      </w:r>
    </w:p>
    <w:p>
      <w:r>
        <w:t>( # (- -+"( (##-- # )" B"(( *(</w:t>
      </w:r>
    </w:p>
    <w:p>
      <w:r>
        <w:t>('(/ 03/</w:t>
      </w:r>
    </w:p>
    <w:p>
      <w:r>
        <w:t>" # 0J :'( 3556&amp; &lt;((- "(#; *&lt; &lt; *( # &lt;(@( #</w:t>
      </w:r>
    </w:p>
    <w:p>
      <w:r>
        <w:t>"+(@(" @</w:t>
      </w:r>
    </w:p>
    <w:p>
      <w:r>
        <w:t>'- # 6G76F :/ ""#</w:t>
      </w:r>
    </w:p>
    <w:p>
      <w:r>
        <w:t>:":( )"( # 477 :/</w:t>
      </w:r>
    </w:p>
    <w:p>
      <w:r>
        <w:t>)" "</w:t>
      </w:r>
    </w:p>
    <w:p>
      <w:r>
        <w:t>#('((" @ #&lt;BD(, +( #</w:t>
      </w:r>
    </w:p>
    <w:p>
      <w:r>
        <w:t>" # ;' #H "</w:t>
      </w:r>
    </w:p>
    <w:p>
      <w:r>
        <w:t>"' #&lt; # &lt;(/</w:t>
      </w:r>
    </w:p>
    <w:p>
      <w:r>
        <w:t>;' *&lt;( &lt;E</w:t>
      </w:r>
    </w:p>
    <w:p>
      <w:r>
        <w:t>(("</w:t>
      </w:r>
    </w:p>
    <w:p>
      <w:r>
        <w:t>&lt;#-((" , @</w:t>
      </w:r>
    </w:p>
    <w:p>
      <w:r>
        <w:t>&lt;B"((("</w:t>
      </w:r>
    </w:p>
    <w:p>
      <w:r>
        <w:t>*&lt; "*</w:t>
      </w:r>
    </w:p>
    <w:p>
      <w:r>
        <w:t>- ::</w:t>
      </w:r>
    </w:p>
    <w:p>
      <w:r>
        <w:t>'( # @</w:t>
      </w:r>
    </w:p>
    <w:p>
      <w:r>
        <w:t>' :( &lt;"+) #&lt; -(" #(( #</w:t>
      </w:r>
    </w:p>
    <w:p>
      <w:r>
        <w:t>""E</w:t>
      </w:r>
    </w:p>
    <w:p>
      <w:r>
        <w:t>'- # :":( )"(</w:t>
      </w:r>
    </w:p>
    <w:p>
      <w:r>
        <w:t>( # &lt; "+(@"(/</w:t>
      </w:r>
    </w:p>
    <w:p>
      <w:r>
        <w:t>0C/ (* # 30 - 3556&amp;</w:t>
      </w:r>
    </w:p>
    <w:p>
      <w:r>
        <w:t>" " " &lt;( &lt;@-(" #'"</w:t>
      </w:r>
    </w:p>
    <w:p>
      <w:r>
        <w:t>&lt;((-</w:t>
      </w:r>
    </w:p>
    <w:p>
      <w:r>
        <w:t>: 1 &lt;"#"</w:t>
      </w:r>
    </w:p>
    <w:p>
      <w:r>
        <w:t># "H</w:t>
      </w:r>
    </w:p>
    <w:p>
      <w:r>
        <w:t>- # ("</w:t>
      </w:r>
    </w:p>
    <w:p>
      <w:r>
        <w:t>BD(,</w:t>
      </w:r>
    </w:p>
    <w:p>
      <w:r>
        <w:t>+(- -#(,$"(, = N % 7C3/054&gt; *( #:((</w:t>
      </w:r>
    </w:p>
    <w:p>
      <w:r>
        <w:t>*&lt;</w:t>
      </w:r>
    </w:p>
    <w:p>
      <w:r>
        <w:t>(- B"((</w:t>
      </w:r>
    </w:p>
    <w:p>
      <w:r>
        <w:t>" *</w:t>
      </w:r>
    </w:p>
    <w:p>
      <w:r>
        <w:t>"(" ::</w:t>
      </w:r>
    </w:p>
    <w:p>
      <w:r>
        <w:t>@ #"( M "(# "--</w:t>
      </w:r>
    </w:p>
    <w:p>
      <w:r>
        <w:t>(- -+"( #(( # )" B"(( *(</w:t>
      </w:r>
    </w:p>
    <w:p>
      <w:r>
        <w:t>('(/ 04/ " "( # 3J '( 3556&amp; ' #(*&amp; &lt;((-</w:t>
      </w:r>
    </w:p>
    <w:p>
      <w:r>
        <w:t>' * &lt;"#" (&amp; *(</w:t>
      </w:r>
    </w:p>
    <w:p>
      <w:r>
        <w:t>#</w:t>
      </w:r>
    </w:p>
    <w:p>
      <w:r>
        <w:t>"</w:t>
      </w:r>
    </w:p>
    <w:p>
      <w:r>
        <w:t>#(' ( # E;- #</w:t>
      </w:r>
    </w:p>
    <w:p>
      <w:r>
        <w:t>&amp;</w:t>
      </w:r>
    </w:p>
    <w:p>
      <w:r>
        <w:t>('/</w:t>
      </w:r>
    </w:p>
    <w:p>
      <w:r>
        <w:t>-( &lt;( #</w:t>
      </w:r>
    </w:p>
    <w:p>
      <w:r>
        <w:t>#-(("</w:t>
      </w:r>
    </w:p>
    <w:p>
      <w:r>
        <w:t>"("/ 06/ "( # 37 )( 3556&amp;</w:t>
      </w:r>
    </w:p>
    <w:p>
      <w:r>
        <w:t>(+ #</w:t>
      </w:r>
    </w:p>
    <w:p>
      <w:r>
        <w:t>#-#</w:t>
      </w:r>
    </w:p>
    <w:p>
      <w:r>
        <w:t>"( #&lt;</w:t>
        <w:tab/>
        <w:t>&amp;</w:t>
      </w:r>
    </w:p>
    <w:p>
      <w:r>
        <w:t>*( #&lt;"( "- " "'</w:t>
      </w:r>
    </w:p>
    <w:p>
      <w:r>
        <w:t>"'(" (:(&amp; (</w:t>
      </w:r>
    </w:p>
    <w:p>
      <w:r>
        <w:t>"'(" (' , :( #&lt;B"((("</w:t>
      </w:r>
    </w:p>
    <w:p>
      <w:r>
        <w:t>$-#(</w:t>
      </w:r>
    </w:p>
    <w:p>
      <w:r>
        <w:t>&lt;8D( #</w:t>
      </w:r>
    </w:p>
    <w:p>
      <w:r>
        <w:t>" '(</w:t>
      </w:r>
    </w:p>
    <w:p>
      <w:r>
        <w:t>"</w:t>
      </w:r>
    </w:p>
    <w:p>
      <w:r>
        <w:t>"'</w:t>
      </w:r>
    </w:p>
    <w:p>
      <w:r>
        <w:t>"(/ 0F/ # # 36 )( 3556&amp;</w:t>
      </w:r>
    </w:p>
    <w:p>
      <w:r>
        <w:t>"( #&lt;</w:t>
      </w:r>
    </w:p>
    <w:p>
      <w:r>
        <w:t>B@ # #- # &lt;(" "(</w:t>
      </w:r>
    </w:p>
    <w:p>
      <w:r>
        <w:t>#</w:t>
      </w:r>
    </w:p>
    <w:p>
      <w:r>
        <w:t>(#(* *&lt; "'(" (:( &lt;'(</w:t>
      </w:r>
    </w:p>
    <w:p>
      <w:r>
        <w:t>"'</w:t>
      </w:r>
    </w:p>
    <w:p>
      <w:r>
        <w:t>"( #&lt; "</w:t>
      </w:r>
    </w:p>
    <w:p>
      <w:r>
        <w:t>:( #&lt;B"(((" 1 &lt;8D( #</w:t>
      </w:r>
    </w:p>
    <w:p>
      <w:r>
        <w:t>"</w:t>
      </w:r>
    </w:p>
    <w:p>
      <w:r>
        <w:t>-(</w:t>
      </w:r>
    </w:p>
    <w:p>
      <w:r>
        <w:t>"'("</w:t>
      </w:r>
    </w:p>
    <w:p>
      <w:r>
        <w:t>, (:(&amp; # 34 :'( 3556&amp; "</w:t>
      </w:r>
    </w:p>
    <w:p>
      <w:r>
        <w:t>8D(, ('(( # ;' =($; 8&gt;</w:t>
      </w:r>
    </w:p>
    <w:p>
      <w:r>
        <w:t>( " &lt;B"((("</w:t>
      </w:r>
    </w:p>
    <w:p>
      <w:r>
        <w:t>#('((" "--/</w:t>
      </w:r>
    </w:p>
    <w:p>
      <w:r>
        <w:t>234023556 $ 427 $ +*' 0/ "( @'"(</w:t>
      </w:r>
    </w:p>
    <w:p>
      <w:r>
        <w:t>&lt;"@((" )#((( =&gt;</w:t>
      </w:r>
    </w:p>
    <w:p>
      <w:r>
        <w:t>-"#(:(</w:t>
      </w:r>
    </w:p>
    <w:p>
      <w:r>
        <w:t>((&amp; #;</w:t>
      </w:r>
    </w:p>
    <w:p>
      <w:r>
        <w:t>0 "H 355C&amp;</w:t>
      </w:r>
    </w:p>
    <w:p>
      <w:r>
        <w:t>(+ " #</w:t>
      </w:r>
    </w:p>
    <w:p>
      <w:r>
        <w:t>"(&amp; "-" # 6 )@&amp; #"</w:t>
      </w:r>
    </w:p>
    <w:p>
      <w:r>
        <w:t>(#</w:t>
      </w:r>
    </w:p>
    <w:p>
      <w:r>
        <w:t>'($(#&amp; 6</w:t>
      </w:r>
    </w:p>
    <w:p>
      <w:r>
        <w:t>0F )@</w:t>
      </w:r>
    </w:p>
    <w:p>
      <w:r>
        <w:t>=/ 0 /</w:t>
      </w:r>
    </w:p>
    <w:p>
      <w:r>
        <w:t>6F</w:t>
      </w:r>
    </w:p>
    <w:p>
      <w:r>
        <w:t>&gt;/</w:t>
      </w:r>
    </w:p>
    <w:p>
      <w:r>
        <w:t>%( 1 &lt;(" # &lt;(" # 0F )@ &amp;</w:t>
      </w:r>
    </w:p>
    <w:p>
      <w:r>
        <w:t>(+ :#</w:t>
      </w:r>
    </w:p>
    <w:p>
      <w:r>
        <w:t>3J )'( 3554 = O 0C5</w:t>
      </w:r>
    </w:p>
    <w:p>
      <w:r>
        <w:t>05F&gt;&amp;</w:t>
      </w:r>
    </w:p>
    <w:p>
      <w:r>
        <w:t># "( @'"(</w:t>
      </w:r>
    </w:p>
    <w:p>
      <w:r>
        <w:t>#"&amp;</w:t>
      </w:r>
    </w:p>
    <w:p>
      <w:r>
        <w:t>0C :'(&amp;</w:t>
      </w:r>
    </w:p>
    <w:p>
      <w:r>
        <w:t>#("((" ("( @ -</w:t>
      </w:r>
    </w:p>
    <w:p>
      <w:r>
        <w:t>(+ " #</w:t>
      </w:r>
    </w:p>
    <w:p>
      <w:r>
        <w:t>"( # (@</w:t>
      </w:r>
    </w:p>
    <w:p>
      <w:r>
        <w:t>1 "( )@ ((&amp; &amp; # &lt; # &lt;(" # "', )@ / 3/ ":"-- 1 G/ 6F</w:t>
      </w:r>
    </w:p>
    <w:p>
      <w:r>
        <w:t>/ 0 /</w:t>
      </w:r>
    </w:p>
    <w:p>
      <w:r>
        <w:t>B/ 4 &amp;</w:t>
      </w:r>
    </w:p>
    <w:p>
      <w:r>
        <w:t>(+ " #</w:t>
      </w:r>
    </w:p>
    <w:p>
      <w:r>
        <w:t>"( "!</w:t>
      </w:r>
    </w:p>
    <w:p>
      <w:r>
        <w:t>( (* # "(" ' 1 &lt;( 6F #</w:t>
      </w:r>
    </w:p>
    <w:p>
      <w:r>
        <w:t>"( :#</w:t>
      </w:r>
    </w:p>
    <w:p>
      <w:r>
        <w:t>( @ #</w:t>
      </w:r>
    </w:p>
    <w:p>
      <w:r>
        <w:t>"( # F ""+ 3555 = &gt; *( " (' 1</w:t>
      </w:r>
    </w:p>
    <w:p>
      <w:r>
        <w:t>"( :#</w:t>
      </w:r>
    </w:p>
    <w:p>
      <w:r>
        <w:t>&lt;$-#( 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