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ATAS/848/2004 vom 27. Oktober 2004</w:t>
      </w:r>
    </w:p>
    <w:p>
      <w:r>
        <w:t>GE Cour de justice, 2004-10-27, DE</w:t>
      </w:r>
    </w:p>
    <w:p>
      <w:r>
        <w:rPr>
          <w:b/>
        </w:rPr>
        <w:t xml:space="preserve">Quelle: </w:t>
      </w:r>
      <w:r>
        <w:t>https://mcp.opencaselaw.ch/entscheid/ge_gerichte_ATAS_848_2004</w:t>
      </w:r>
    </w:p>
    <w:p>
      <w:r>
        <w:t>FR: GE_GERICHTE ATAS/848/2004 du 27 octobre 2004</w:t>
      </w:r>
    </w:p>
    <w:p>
      <w:r>
        <w:t>IT: GE_GERICHTE ATAS/848/2004 del 27 ottobre 2004</w:t>
      </w:r>
    </w:p>
    <w:p>
      <w:pPr>
        <w:pStyle w:val="Heading2"/>
      </w:pPr>
      <w:r>
        <w:t>Volltext</w:t>
      </w:r>
    </w:p>
    <w:p>
      <w:r>
        <w:t>!!" #$$% &amp;%&amp; #$$% '' ( ')(* *+* ('* +) ,- ./0 #1 2.20 #$$%</w:t>
      </w:r>
    </w:p>
    <w:p>
      <w:r>
        <w:t>3333333333</w:t>
      </w:r>
    </w:p>
    <w:p>
      <w:r>
        <w:t>) 4+5 ( ) !"#$%!%%</w:t>
      </w:r>
    </w:p>
    <w:p>
      <w:r>
        <w:t>&amp;&amp;'(</w:t>
      </w:r>
    </w:p>
    <w:p>
      <w:r>
        <w:t>)%%*)!++,</w:t>
      </w:r>
    </w:p>
    <w:p>
      <w:r>
        <w:t>-!)#- * 6) %. /0' 12222222222$ &amp; 3&amp;$ 3((4&amp;&amp;( 05 '&amp;6 &amp;&amp;0(78&amp;9'&amp;(0&amp;:;04'&amp; 4&amp; 0 &amp;$ 0 (&amp;0 0 % ?'3%**@ +?&amp;%**". &amp;&amp;?&amp;(0 3&amp;3&amp;=(&amp;&amp;98:&gt;53C'&amp;%***.0(0 E$ (&amp; 3((4&amp; 05 &amp;&amp; 0 (7 0 A &amp;&amp;0(7?38&amp;$7&gt;5 55(3&amp; 5(( #7&amp;!+++.6005( ( ?&amp;(((?0&amp;'&amp;'A&amp;?H -</w:t>
      </w:r>
    </w:p>
    <w:p>
      <w:r>
        <w:t>88 9 &amp; 8(&amp; 0 8&amp; 0 54'&amp; 0 &amp;3&amp;=6&gt;: &amp;?&amp;( '&amp;6 0&amp; &amp;0?&amp;&amp;?&amp;(7(005 (705(0&amp;?&amp; 0(0%3%**"@7&amp;!+++. . 5(((&amp;0'&amp;(&amp;0=D';0A0&amp;&amp;4&amp; 0 ?&amp; 0 ?&amp;9&amp;-6 &amp;:0 +3!+++ % 7?&amp;!++!. &amp;050(?&amp;&amp;08(&amp;05</w:t>
      </w:r>
    </w:p>
    <w:p>
      <w:r>
        <w:t>5&amp;((5?&amp;=3&amp;(8&amp;04'&amp;E.$ (;(3&amp;&gt;&amp;(&amp;08&amp;6(7005 5&amp;?&amp; (7( (?&amp;((034&amp;?&amp;0'&amp;(0=D';$ 06&gt;5?&amp;4&amp;$0(&amp;&amp;0&amp;&amp;'&amp;$0'&gt;&amp;&amp; ?&amp; ((0'0( ?&amp;'&amp;0(&amp;005&amp;0'&amp;&amp; 3&amp;;&amp;&gt;&amp;&amp;?&amp;((&amp;'(.(F?&amp;(30; &gt;&gt;-0=&amp;F4&amp;05&amp;04&amp;&amp;605=D'; &amp; '3&amp; 0'&amp;&amp;3 &gt;5 F&amp;;L 5 (&amp;0. C. 0(&amp;&amp;0!!0('3!++ $&amp;7(5&amp;&amp; ;'&amp; (&amp; &amp;0&amp;&gt; &gt; 5( 5?&amp; ( &amp;&amp;&amp;&amp;4'&amp;&amp;4&amp;?F&amp;305&amp;40(&amp;&amp;. @. 0%#7?&amp;!++,$'((!"0'M''&amp;$5($(( (F$&amp;7(0(&amp;&amp;&amp;'&amp;&amp;' $ ''00('&amp;0&amp; F&amp;0'&amp;(0 =D';0$?&amp;((&amp;0&amp;000&amp;D'0 3&amp;3&amp;=(&amp; 0 C '&amp;%*** &gt;&amp;((3 5&amp;A?&amp; 00&amp;0(705(&amp;'M'( &gt;&amp;.'B'&amp;0(78&amp;5?&amp;((?( 0 (0 0 0&amp;&amp;&amp;&amp;&amp;&amp;&amp;&amp; &amp;(&amp;4'$0N$0&amp;4(0(9 E% +!!@:. ?&amp;06050''(0&amp;30(N 0&amp;&amp;? 0&amp;&amp; (; -&amp; 05 ''3 0 ''( (05</w:t>
      </w:r>
    </w:p>
    <w:p>
      <w:r>
        <w:t>05&amp;&amp;05(3&amp;'5(= &amp;3(( 0 0&amp;&amp; &amp;? (;(3&amp;&gt;&amp;08&amp;6(70 05 5&amp; F( 5(&amp;(3&amp;8&amp;$ 0 (7 $'&amp;500&amp;&amp;(( 5=(- &amp;&amp;0G'0(&amp;00 +3!+++ %7?&amp;!++!. C. 8 5&amp; !C . % $ &gt; 5&amp;&gt; ?&amp; 0 5&amp; *C .% $&amp;&amp;0G'=(0&amp;?M&amp;(.&amp;&amp; MF&amp;;(&gt;5&amp;(((&amp;034&amp;&gt;5'&amp;0 &amp;&amp;0&amp;44&amp;&amp;.5&amp; .%!050&amp;;((0 0&amp;0&amp;0%%'3!++!9 :(&amp; 5(0053&amp;;&amp;0&amp;4&amp;F(0(&amp;&amp;&gt;5 &amp;0&amp;&gt;&amp;3&amp;&amp;(05'&amp;00(&amp;&amp;&amp;&amp;.(;' 0(&amp;000(&amp;&amp;0 5&amp;'&amp;4&gt; 0&amp;&amp;05'&amp;(&amp;$4'(' 0(&amp;&amp;0!0('3!++ (?A&amp;&amp;3&amp;&amp;(04'0'00 '&amp;$&gt;&amp;(?&amp;.&amp;0(0&gt; 0&amp;&amp;05'&amp;'&amp;4'(&amp;. (&gt;$ 0(&amp;&amp; &gt;( &gt;5M 4&amp;'($ &gt;5 F&amp;;(&amp;&amp;0&amp;&amp;&amp;;&amp;. #. 0$&amp;300'0'&amp;0&amp;&amp;0 &amp;(&amp;0G'.-&amp;M0'&amp;F0&amp;&amp;'&amp;? &gt;5((&amp;034&amp;?0&amp;&amp;0&amp;44&amp;&amp;$5., .% . (&amp; 5&amp; A &amp;&amp; 0&amp;44&amp;&amp; 0('&amp; ''B0(&amp;&amp;0&amp;&amp;0?F(&amp;9.,$.! :. 0'0 0 '&amp; 0&amp; &amp; M (( (&amp;$ M '&amp;?($ ';(0&amp;6(&amp;0((0 +7 ?0??&amp;05&amp;&amp;0 $0&amp;. 4'(' 0(&amp;4(0( &amp;'('&amp; ( A$'&amp;'F&amp;''''0%CJ+++4.$ 0(''0,J"++4.$'''44&amp;&amp; 53&amp;;&amp;0&amp;&amp;'(?((;&amp;0 $ 4'(' &amp;O&amp;6' 0 4 $ 0 ' B 0(,+J+++4.9. .%:. 0&amp;05&amp;''3$ 4=&amp;5(6? 5'3&amp;4&amp; &amp;(60$7(.</w:t>
      </w:r>
    </w:p>
    <w:p>
      <w:r>
        <w:t>)%%*)!++,</w:t>
      </w:r>
    </w:p>
    <w:p>
      <w:r>
        <w:t>-#)#- ' +)6 ')(* *+* ('* +) .272 8 922 2 : !;# + 72</w:t>
      </w:r>
    </w:p>
    <w:p>
      <w:r>
        <w:t>%. (?34'(/0'122222222220(&amp;&amp; &amp;&amp; 0 !! 0('3 !++ 0 &amp; 0 =D'; 0 8A0&amp; &amp;4&amp;0?&amp;?&amp;I 72</w:t>
      </w:r>
    </w:p>
    <w:p>
      <w:r>
        <w:t>!. 7I . &amp;&gt;(0;&amp;I ,. 4' &amp; 0 &gt;5 ? 4' ( M 0 0(&amp; 0 + 7 06 &amp;4&amp;&amp; &amp; ''0( 0( &amp;3 4(0( 0 $ 8=P&amp;O=4&gt;&amp; @$ @++,</w:t>
      </w:r>
    </w:p>
    <w:p>
      <w:r>
        <w:t>$ &amp; F'&amp;. 0(&amp; M ;(. '('&amp; 0&amp;H : &amp;0&amp;&gt; F'&gt;0(&amp;&amp;0(&amp;3&amp;&amp;00(&amp;&amp; &gt;(I 3: F &gt; '&amp;4 &amp; &amp;' ?&amp; 0'0 0(&amp;&amp;I : &amp;; 0 (. 8&amp; '('&amp; &amp; &amp; ((' ('(( : 3: : &amp;-0$ &amp;34(0(0'&amp;6&gt;5&amp; 0?0(&amp;?3.'('&amp;0'&amp;'A 0 ?$ &gt;&amp; 7&amp;$ &amp;&amp; &gt; 0(&amp;&amp; &gt;( 5? 0 &gt;((F(0&amp;(9.% !$%+@%+":.</w:t>
      </w:r>
    </w:p>
    <w:p>
      <w:r>
        <w:t>;44&amp;6H</w:t>
      </w:r>
    </w:p>
    <w:p>
      <w:r>
        <w:t>QR S</w:t>
      </w:r>
    </w:p>
    <w:p>
      <w:r>
        <w:t>(&amp;0H</w:t>
      </w:r>
    </w:p>
    <w:p>
      <w:r>
        <w:t>/A /</w:t>
      </w:r>
    </w:p>
    <w:p>
      <w:r>
        <w:t>&amp;4'0(M&amp;4&amp;(F&amp;8(&amp;05 &lt; 5('&amp;;44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