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ATAS/847/2005 vom 3. Oktober 2005</w:t>
      </w:r>
    </w:p>
    <w:p>
      <w:r>
        <w:t>GE Cour de justice, 2005-10-03, DE</w:t>
      </w:r>
    </w:p>
    <w:p>
      <w:r>
        <w:rPr>
          <w:b/>
        </w:rPr>
        <w:t xml:space="preserve">Quelle: </w:t>
      </w:r>
      <w:r>
        <w:t>https://mcp.opencaselaw.ch/entscheid/ge_gerichte_ATAS_847_2005</w:t>
      </w:r>
    </w:p>
    <w:p>
      <w:r>
        <w:t>FR: GE_GERICHTE ATAS/847/2005 du 3 octobre 2005</w:t>
      </w:r>
    </w:p>
    <w:p>
      <w:r>
        <w:t>IT: GE_GERICHTE ATAS/847/2005 del 3 ottobre 2005</w:t>
      </w:r>
    </w:p>
    <w:p>
      <w:pPr>
        <w:pStyle w:val="Heading2"/>
      </w:pPr>
      <w:r>
        <w:t>Volltext</w:t>
      </w:r>
    </w:p>
    <w:p>
      <w:r>
        <w:t>!"#$!"%%&amp; !#$'!"%%&amp; (( ( ) () ) )* + , -.- "%%&amp;</w:t>
      </w:r>
    </w:p>
    <w:p>
      <w:r>
        <w:t>!"!#$#"!%$!$&amp;' ( ) $*#'$+'', !+!$</w:t>
      </w:r>
    </w:p>
    <w:p>
      <w:r>
        <w:t>+$! --</w:t>
      </w:r>
    </w:p>
    <w:p>
      <w:r>
        <w:t>. //</w:t>
      </w:r>
    </w:p>
    <w:p>
      <w:r>
        <w:t>!0+12 "+$345 6466</w:t>
      </w:r>
    </w:p>
    <w:p>
      <w:r>
        <w:t>67, '$'#</w:t>
      </w:r>
    </w:p>
    <w:p>
      <w:r>
        <w:t>849384::5 ;4865; / 6, !+!$'$#" +?' $#6123@!'$'A++?+ +B+ !'?$D'?D!?'$+ !'$ "' 6119 !?'+;+!+;+ ' &amp;!+'* + ) "''+ ='; '$)#$$#"!'=!#$'+,C+$#* "'6111 "'&gt;'$)'+' )"#C+!$'+)#$$&gt;##!?""!'$'+)#$$ D'D$)'"'$#@$!?'!$'!'+$!E=+!$+! + '$ "!$! +'I=,!""+!$)D"!$'7C'4::3J, ' ' !D'#!+!$,+!$D "$'$#'"'$+!$$+$++?!$# '+ !?'@!#&gt;'++ !"&amp;'+++!$+ #$'!+0!&amp;' +!$!'$'+$+$5,+!""+!$63+? +$'*#+!+;+ '&amp;!+'*!$!+ ##!$'=++?!$# &gt;!?$'++=+! )&gt;$$'+=!#*!'=' '$)#$$#"!'= ""!++#"'D'E+&amp;$#'$$"!'&amp;!&gt; "0&amp;'*,$$$#"'$#$!?'!#')$'?'$#D!# C*)''$5:H$'?'$#"$#,)'"'$#$!?'"!'$#@ 5:H44C?'!3!4::6 ='@6::HE43'4::6, 6:, 5 "$ C*)+? +$'*# 0!+++!D+$+=+!"!'$$I-35,3J $!+ $"!#'#*)#$$ #"!'=)"K&amp;'$"!"!'"!+='+ '*)!?&amp;!'&gt;'; '$#)D"!$'#$!%'$!#'$*'?'$K$!$!?'#"! "0&amp;+$&amp;#!"'+"&gt;#)$!'$$$'#"!!,$'#*)+ "+?'$)$$!@+'='$'+!"'"'$#$!?'+$!'$; $, 65, !$$!6:"$ #)$&amp;#'$'+$'$'$"$&amp;++&gt;'"0&amp;'$!'*"$'; E!"'$!%!'"'$#$!?'6::H, #&gt;$"!#'#*$!C$'='$'+'"+?'$'?! +'+,</w:t>
      </w:r>
    </w:p>
    <w:p>
      <w:r>
        <w:t>849384::5 ;3865; 6G, !#"+76+$+ $*'$#0"$F"!'''?'$ +;+! $''*#*)$$"!E?+'!$$#; # )'"$ $!+ '$)' #?' ''$$'+ =+$'+, '&gt;+$'*# "!+ # '==+!$!#"#$#?"+!$&amp;!&gt;$)D!R$"!''"$ "+'$'+', 69, $'$*)D"!$'!)D''$"'!+!$"!#; $'$'"0&amp;'$!'*'?'$ $!+ $- "0&amp;'$! )+$'&gt;+$'*#==$'+0$ ''!"'$#$!?', !?&amp; +$')D'$+!; +;+ '?'!E$+'+$$D+$'$'+D' )0$"!#"!'+!"'$#$!?', 4:, +!""+!$#'43"$ +$'''*$!+ ' &gt;!?#"+'$*)"+?'$" &amp; ' $ ) #$$ #"!'= *' !'$ "$'$ =+$'+$'"+$$,</w:t>
      </w:r>
    </w:p>
    <w:p>
      <w:r>
        <w:t>849384::5 ;5865; 47, !#''+!+""+'$'+63# $! ! $ *$@)""!#'$'+"'$#!#'$!?'$==$'+'?'; $ '?'$L!#+!@$$!O?!D"!$'"!'''"''!, 4G, !#"'* 63 ?!' 4::5 !+!$ +''$ )'$'+ !,"'*7'4::5 )'$'#"!#'+$'="+! *')""!'!D+'+!, 42, !' '*'$@D44?!'4::5+$!$ #'+#&gt;##!$'?+=+!)'!$&amp;!++#!#5;G$2; 6?!$&amp;!+ ')+='$+$#+"&amp;0$+;!''!&gt;&amp;'!!'$$'=,$D #&gt;$'#?'$!+ !#"+'$'++&amp;#, 41, !' ! $!'$"!+'$#P$'*I"!#+'$!+'!'$E!!'DJ $!+ ,"!#'#*'; &gt;+$' $!+ ''&gt;T,?'$!?# #$$#"!'=#&gt;!,D"'*#*)$!+ ! !+! *' ; ?!'$'"!$$!C+!!$!?'!, 7:, 7:C'4::5 !' ?+'!)+!&gt;'$'+C'''!IJ#$#+'='#$'$'$# E 6!+L$4::7 !' +$"!#'$$?';"!#'$ 5""#$$6GC&gt;!I!$,6$, !$5GJ, /'$@)$'+)#$'+6GC&gt;! "!!' ?+'+"$# 67=#?!'! '"+'$'+$!'$+'!!&gt;$"!$$$!' ! ! @ $!+' C&gt; $'$'! )$$$ )#$'++?DC&gt;!,</w:t>
      </w:r>
    </w:p>
    <w:p>
      <w:r>
        <w:t>849384::5 ;2865; 4, +=+!#$@.!$,5G,6$,&amp;,4 !' ##!!+'$!+'G+$+ !)"E$''#$ !6!C?'!4::7$!%$+'='$'+ + +' ! +', /! "$#!' "+'$?+'!*!+'$.""'*+'$K$!$!&amp;#@'E! "!''"+*!E&gt;""' !+$+B ='$C!''*$#$!'$+$"!+'$I -67:47:+',6,6 775+',6,4 6413+',6,4 6423G2+',6 64G67G+',3 ! , +#* "!#$!$!#&gt;'"!#&gt;'$'+?'&gt;!C*)76# "!+#! *$@ .""'*$!#!?E C+!+$!#?'&gt;!I -66217+',G !6!C?'!4::3I4::77954J +$ """' "+!$!!+'$@!$)'?''$#E4::6, G, /+)!$,3,6 .'?''$#"!#$+'$''$'+ "'$# &gt;' "!##"!$++&gt;!# *'!#$.$; $'$@$#"&amp;0'* +$"!+?$.'='!'$#+&gt;#'$ . '+.'$, ?!$)!$,49,6 )!#!+'$@!$ $'E!)'$'?'@GG487H+' @';!$)'$'?'@ 5:H+' +@*!$!$)'$'?'@3:H+'U "#' !#.'?''$# .''$!$'+I+C&gt; .'0 !+!J $! .#$$$#$@''*!*!$"+!*$'?'$#.!#$ '" !.!# I -6454G6+',3 665673+',4 663763+',7 6:5659 +',6J, +"$$'=='$# $'E!"!? @#$ $'++!+'$K$!+='!#"!+ '$#$!'$$!#$K$! !"+!$#@'&gt;+$'"+#!.'='$'+!+I -67: 757+',4,4,4U - 7:+? ""!#'' =+! "!+#$@""!#'$'++"E$$!'&gt;+! "!?,E+! C&gt;+'$D'!'E!+ $? 'D,+!*!""+!$ #'D+$+$!'$+'! C&gt;"$$!&amp;!.=='!''*! !'+"+!*'=+!+"''+#'$+"!; $!, $#&gt;! .##$#$!'$.$'.+!'&gt;' '#'&gt;$'++0 "!?+!""+!$+D"!$' '++$,'"+!$*"+'$ '$'&gt;'D'"+!$$'$='$.+ $+'#!$'+"'$D"!'; # *.''$#$##$ '!$!'*'+!'E! .""!#'!!$'$0".D"!$'+!""+!$#'D, '' +!* $"!+#!''$!$'? D"!$'+='#@#''#"; $$#$ $'+ +"E$ '' *. "' +' +'! $ * .D"!$ !'$#!$!'+&gt;; $"*.''+!$"!$+$!! #"! !$, 3$,$G"!,6 V $!#"$# &gt;!$'I=, -647625$ 6119W15",162U - 46?!'4::3 G468:7 +',3J</w:t>
      </w:r>
    </w:p>
    <w:p>
      <w:r>
        <w:t>849384::5 ;1865; 9, $$'$@$#"0&amp;'*"?$ +$$'$"&amp;0'* $!%! '?''$#.!$,3,6 I -67631+',6,4J,+'; E!"++#*.#$$"0&amp;'*'= +"+ ==$'+@"!!&amp;!&gt;"!)!;'?''$# ''$'+ "'$#&gt;'*.!#"+!!'$"K&amp;!='$"!? ' +$'#$.D"!$I"0; &amp;'$!J$.""0$&gt;!$'!!'$E!.0$E'='$'+!+; I -67:719+',5,7$+',GJ,+"+!$+$$!$; $'$ @ $# "0&amp;'* '&gt;+$' $!+ ' ' !$'+"!+ $!?'"$!#$!=$!#$!'#*' "!!'$'$#$!+$ !$"!+'" ! "!#.++! !?'$# +'$#$ !#,.$!!'$E!"?$K$!#$!'$,!==$'++!; "+! &amp;!+'* . "!+ '= .#$$ ! "'! # !#''+! ''&amp;&gt;#+"!+&gt;!'?J ."!$.'$#; &gt;!$'++'$+$'=$$'+?' .#$$"0&amp;'*!'$'; # #?+$'+"+' $"+'$?"0; &amp;'*I"!+='$"!''!$'!#' ='$'J .#&amp;$!'; $$ .!$IK?'=; =#!$$0"$!'$$J #"'$.$$'$++"#!$'?"!+ !#I -67:754J,!'$E!'=$$$'"!E&gt;$+$; $$'+ #' +' + $$! .D'&gt;' !'==! ! P'$'$&gt;'!/+; N'?!'&amp;!&gt; 'Y/&amp;!N ! P'$ /$,4::7 ",22J, /' ''$$'+ '# @ .D!' . $'?'$# !#$$ . D&gt;#!$'+ 0"$F+.+$$'+ +!''! @. #='&gt;!$'+!$!+!#!'$ $ +"+!$$ + $'+ .'$ +! +$ !$#!'$';</w:t>
      </w:r>
    </w:p>
    <w:p>
      <w:r>
        <w:t>849384::5 ;6:865; *!$?&gt; . !'?!&gt;; $!'=+!$'+=+!'"!"$'$$!+!$$.E ='$ *"'$$!E#+$!$'?'$'' ; $'+ +! &amp;'" &gt;!# ?'!+$ "0&amp;++' '$$ I?+'! A+""8M''8A'"$' ! P'$ 'Y /&amp;Z'N!'&amp; 'N''&amp; M+&amp;&amp;!'=$ 6112 ", 6373 ?!#=#!@#$""!+=+'M'P!$-+!$!J, 6:, "!'"+'$'+#'!$#"0&amp;'*$!!+!+$ '"+.!#+$'$$ !';'*.'$$ +?!$+$?++$#"+!!+$!+!$!#'$#&gt;!!+$!; ?',!' I'$'&gt;J!'$''&gt;+!!+$$$'+='$#' '='!!$'$'+$+'+#'!$'?@"'$#I!#'; J$!?' "!+#!@D"!# +$' $!+ $##$ #$!&gt;!@.'?''$#I"!$''!=$!"0&amp;++'D$+'+;$!J *'+$""!$'$"+'$?!+'I -642411 +',5U/4:::",631+',7J +'''$$'+I"!$'+$+$J "'$#$!?'$C$'='#"!!'$E!C!''*#$!'$ ##!# +',6:';I=, -67:754+',4,4,5J, 66, )"E '?!+$!'++&gt;'*!#?E$$!+ ##!$'=+#!#,0'!?!*!""+!$!'++&gt;'*+#$'=@ )D 44 ?!' 4::5 +='! "!##$ !'+&gt;!"&amp;' $$ *)' +$@#'+#&gt;##!$'?+=+!)'!$&amp;!+!?'+#; !#?!$&amp;!++#!#$@$!+ ' '= !"'$#$!?',+'+'?!#'+$++$!'; $+'!, $ - "0&amp;'$! +$ ' )D'$ +!+;+ ' ?'!E$+'+)0$"!#"!'+!"'$#$!?',</w:t>
      </w:r>
    </w:p>
    <w:p>
      <w:r>
        <w:t>849384::5 ;66865; !!""+!$"+'$'$'&gt;'D+$='$.+ ' +'$ +;6:I'='$'+$$'$'*'$!$'+ '$"!+ '; $'++'/$#J '!&amp;$'I21,:J,)""!#'$'+ ! $+$!'$"!)""!#'$'+)D"!$ !&amp;; $++&gt; *'+$$#"!#3"+'$=' '!69$; $'?!?' +'$+$$$'+"!$$$"!$'!'; &gt;+$'=' ', +'*)'+'$ K'$'&gt;+$'?'$K$!!; $ ')" +'!#+$!#';"!E !$E!'?'$," *$@?!"!+ "$$ +'$$'!+"$='$* +.D"#!' ';'$&gt;##!$' +$ @"!!"!$'"+!+"$'$!'+!$'++=' *'.'$@!'!I -645754+',7 6446G:+',6$!#=#; !U / 484::6 6:1 +', 7 '='$'? '!"'$)!#,! +C!'"! I=,+',9J +"$$'=='$#$'E!"!? '""'; $ 5 +!""+!$ )D"!$''*'!$* \! '* ')0"')?'&gt;!'"'$#$!?' "!+='+=&amp; !&amp;&gt;$"+$$!?'!'+"+'$'+ "=+$'+"+!"!++==!$+ '"'"'!; #, =' ')D"'*""+!*+' '!?'$!+'++!""+!$ 63+? '* + ""!#'$'+ "'$# $!?' )$ " +$!'$+'!? ,</w:t>
      </w:r>
    </w:p>
    <w:p>
      <w:r>
        <w:t>849384::5 ;64865; J +#* ! +$'\$D+$'$'+D'] "!#'$*'&gt;+$')?'$"!#"!'+!"'$#$!?',</w:t>
      </w:r>
    </w:p>
    <w:p>
      <w:r>
        <w:t>+$$#&amp;!N $'+&amp;!+'*D"'*$"!+ "0&amp;+ ' ##$ !?'$'+ + '&gt; "!+^ ' )'$!"!#$$'+ D'?, "!#'# * )!# +'$ '"!'+ )$&amp;$''$#$)&amp;+K$$# '*)"!#$'$K$"F$#D; $!K$#+$!$'=$&amp;0$#!'*'=$$"'$=R+$!E; ?&amp;'$ $ D'?, + @ "'$# $'E! $!?' )$'?'$#=#&gt;$@) $ !?# * '==#!$ "'$+$!$'?$?&gt;$=+,)D"!$'!- +$'0!+++!D+$+=+!"!; '$$I-35,3J,"!#'#*&gt;'$'$+$!+$?# "+!D"'*!&amp;'"@)D!'"!+='+$"+!+''$!!$ ' *) &amp;$ !#'$# +' *+$'' $ +='$ "0&amp;'* D'$$'I&amp;+'D?'J,#&gt;$''*#*)&gt;&gt;!?$'+&gt;' 4:::#$'$++'$$)+$D$+='$+"," ''&gt;+$'; *#$!+ !, =' '"+#'&gt;+$')$$'+!$'$!'$"!+; '$#P$'*IQ27,6J C+$$*)'"$'$$!+ $!%#"'$*'='D"'$#$!?' )!#@:H$*"$'$)$"&gt;K#+#&gt;,+!+;</w:t>
      </w:r>
    </w:p>
    <w:p>
      <w:r>
        <w:t>849384::5 ;67865; '$'+42C'4::5"!!' !$!'$"!+'$#P$'*I"!# +'$!+'!'$E!!'DJ$!+ !!+!*' ?!'$'"!$$!C+!!$!?'!,D"'*#*$!+ +$'0!+++!D+$+=+!"!'; $$I-35,3J$"+#"!#)+!"!'$$I"$+''D +' "! $ "!* $+ C+!J '$ $ )+"&gt;$ ) $'$#$! )'"+!$+B+!" +D"'*#$'E!$"! "!+"&amp;0'++&gt;'*+$!+ +$'"$"K$!"+; #+$$"!#)$!+ +$',"$ K')+!+%$ +! $ )D'$)$!+ ! ')""!%$"*!+!$+==!)++! +$')#"'+#"!'==='$"@ #$ 8+ ;6:A"'$_-` 3E#, ",616J!*=+!' $$!+ +$'#"!#I -67:759+',7,7,6'='U0!; ! +",'$, ",96 +$675J,!'! !+!$ !$'++'$+$'=$$'+?', +$! ! -+$$#$$'$#+$!$'?$='$#$$"'$$'; "$0$#$'# "!$! E!,</w:t>
      </w:r>
    </w:p>
    <w:p>
      <w:r>
        <w:t>'E!$ $ )"0&amp;+$&amp;#!"'*'?'$# $#$$.?' $!?'!$.!$' )!$,) !#$!'$+ !$'$, 3, =+! "!$' *) "?$ =+!! !+! +$! "!#$ !!K$ #'7:C+!E+$'='$'+"!"'!+#!#!' #,#+'!+'$YJ''*!D$$ *#''+!+!$#'!+ $!++!"!#$$,/'#+'!+$'$" $!+'##$##!#+$$!J !=='E!</w:t>
      </w:r>
    </w:p>
    <w:p>
      <w:r>
        <w:t>0/</w:t>
      </w:r>
    </w:p>
    <w:p>
      <w:r>
        <w:t>"!#'$</w:t>
      </w:r>
    </w:p>
    <w:p>
      <w:r>
        <w:t>#!'</w:t>
      </w:r>
    </w:p>
    <w:p>
      <w:r>
        <w:t>!#$'!;C!'$Y &amp;''"" (</w:t>
      </w:r>
    </w:p>
    <w:p>
      <w:r>
        <w:t>+"'+=+!"!#$!!K$$+$'='#D"!$'''*)@)=='=##! !+'"!&gt;!==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