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ATAS/846/2009 vom 23. April 2009</w:t>
      </w:r>
    </w:p>
    <w:p>
      <w:r>
        <w:t>GE Cour de justice, 2009-04-23, FR</w:t>
      </w:r>
    </w:p>
    <w:p>
      <w:r>
        <w:rPr>
          <w:b/>
        </w:rPr>
        <w:t xml:space="preserve">Quelle: </w:t>
      </w:r>
      <w:r>
        <w:t>https://mcp.opencaselaw.ch/entscheid/ge_gerichte_ATAS_846_2009</w:t>
      </w:r>
    </w:p>
    <w:p>
      <w:r>
        <w:t>FR: GE_GERICHTE ATAS/846/2009 du 23 avril 2009</w:t>
      </w:r>
    </w:p>
    <w:p>
      <w:r>
        <w:t>IT: GE_GERICHTE ATAS/846/2009 del 23 aprile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l'annulation de la décision du 23 avril 2009, en ce qui concerne la compensation des prestations.</w:t>
      </w:r>
    </w:p>
    <w:p>
      <w:r>
        <w:rPr>
          <w:b/>
        </w:rPr>
        <w:t>E. 2</w:t>
      </w:r>
    </w:p>
    <w:p>
      <w:r>
        <w:t>Déclare le recours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Claire CHAVANNES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