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ATAS/846/2007 vom 9. August 2007</w:t>
      </w:r>
    </w:p>
    <w:p>
      <w:r>
        <w:t>GE Cour de justice, 2007-08-09, DE</w:t>
      </w:r>
    </w:p>
    <w:p>
      <w:r>
        <w:rPr>
          <w:b/>
        </w:rPr>
        <w:t xml:space="preserve">Quelle: </w:t>
      </w:r>
      <w:r>
        <w:t>https://mcp.opencaselaw.ch/entscheid/ge_gerichte_ATAS_846_2007</w:t>
      </w:r>
    </w:p>
    <w:p>
      <w:r>
        <w:t>FR: GE_GERICHTE ATAS/846/2007 du 9 août 2007</w:t>
      </w:r>
    </w:p>
    <w:p>
      <w:r>
        <w:t>IT: GE_GERICHTE ATAS/846/2007 del 9 agosto 2007</w:t>
      </w:r>
    </w:p>
    <w:p>
      <w:pPr>
        <w:pStyle w:val="Heading2"/>
      </w:pPr>
      <w:r>
        <w:t>Volltext</w:t>
      </w:r>
    </w:p>
    <w:p>
      <w:r>
        <w:t>!!"##$ %&amp;"##$</w:t>
      </w:r>
    </w:p>
    <w:p>
      <w:r>
        <w:t>'( () ) ) ' () *+ , - ./ "##$</w:t>
      </w:r>
    </w:p>
    <w:p>
      <w:r>
        <w:t>!"# $</w:t>
      </w:r>
    </w:p>
    <w:p>
      <w:r>
        <w:t>$ %% &amp;' '() *$+,+- . $!"</w:t>
      </w:r>
    </w:p>
    <w:p>
      <w:r>
        <w:t>/0122/3,,4 '3/)' ) 0 05 "$" ! 6""7 &amp; "' &amp; !$ $ 0!3,,)3-7"(3,,15 35 02!3,,)&amp;77"8 *!$9:8"!* &amp; !*$6;*(* 5 +5 3?3,,)&amp;!*@*"$"7!"&amp;A&amp;$""&amp;($* $$"5 B5 32$63,,) (? A5 25 $" 0$63,,)D*&gt;(? A &amp;1 (!6 3,,) &amp;" "* A ($ "$" " 32 $63,,)&amp;$C*A"$!E F !6$ 77$(!$ A &amp;77 $ = &gt;&gt;&gt;&gt;A!&amp;($"$"8"&amp;*"$"$$"5&gt; $ "88"( $ !*$5 "!$;! "G8!03 GG !@$"$"6"$(A?&amp; $ !A" &amp;$$$ $ $$ 775 GG @$ $?"$"7$ ! ?$$A&amp;&amp;($F $*"$"!$7!" &amp;!*$ &amp;$ "!GF5 15 " **$ +, ! 3,,4 &amp; 7!" " * 0)(!63,,)5 -5 + ! 3,,4 &amp;" $?$" $ $$ "5 !$( !!7$8($7$(A!*($"$" **"F(&amp; &amp;*$;"F@$"* 7(6!$5</w:t>
      </w:r>
    </w:p>
    <w:p>
      <w:r>
        <w:t>/0122/3,,4 '+/)' 7$!AA&amp;*$8$A&amp;77 = $ "6G" 8$ &amp; $$ $ ; 88!$5 !*"$*?8 J* 6$($P$8 *5 B)0 Q&gt; N!!$O!$!0 5$5+,:5 25 @ 7 &amp;$((68"GK!A * * &amp;$ ** ( &amp;!*@ AJ 7 C*$!$!*!A !$ &amp;*$C*"!$!' ** "$A$C8$A&amp;7I$9 %033+1 5+6$"7"M 0-1)R2*533*$5 50M G! &gt;&gt; 6$(G8 E &gt;GPOG (P' $8G$ S&gt;T &gt;O &gt;GG$ G5 4,B:5 7 * !*!$$*6$" !$$$!;GK!8&amp;" $ ** ( &amp;!*@ 7$ !7$ !$ A&amp; $ *" ; *$$9 0-1B0B*50)4:5 )5 " *$**$;8($" 7$ J"$ *$ C" * !$7 * ), ? 9$5 +, 5 + :5 &gt; J$5B253 J 7" "J'GK!8 +0U$0-1+ 9: " *$ 0;02? 7$"8 GPOG7A)),,B :*( !$ N</w:t>
      </w:r>
    </w:p>
    <w:p>
      <w:r>
        <w:t>* 7! *"$ L$ $ $7" C *$ AJ &gt;"$$ &amp;$$;&amp;"!*877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