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ATAS/846/2005 vom 4. Oktober 2005</w:t>
      </w:r>
    </w:p>
    <w:p>
      <w:r>
        <w:t>GE Cour de justice, 2005-10-04, DE</w:t>
      </w:r>
    </w:p>
    <w:p>
      <w:r>
        <w:rPr>
          <w:b/>
        </w:rPr>
        <w:t xml:space="preserve">Quelle: </w:t>
      </w:r>
      <w:r>
        <w:t>https://mcp.opencaselaw.ch/entscheid/ge_gerichte_ATAS_846_2005</w:t>
      </w:r>
    </w:p>
    <w:p>
      <w:r>
        <w:t>FR: GE_GERICHTE ATAS/846/2005 du 4 octobre 2005</w:t>
      </w:r>
    </w:p>
    <w:p>
      <w:r>
        <w:t>IT: GE_GERICHTE ATAS/846/2005 del 4 ottobre 2005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1!</w:t>
      </w:r>
    </w:p>
    <w:p>
      <w:r>
        <w:rPr>
          <w:b/>
        </w:rPr>
        <w:t>E. 05</w:t>
      </w:r>
    </w:p>
    <w:p>
      <w:r>
        <w:t>% .</w:t>
      </w:r>
    </w:p>
    <w:p>
      <w:r>
        <w:t>0671%</w:t>
      </w:r>
    </w:p>
    <w:p>
      <w:r>
        <w:t>.". &amp;</w:t>
      </w:r>
    </w:p>
    <w:p>
      <w:r>
        <w:t>8..9&amp;</w:t>
      </w:r>
    </w:p>
    <w:p>
      <w:r>
        <w:t>: ""&amp;! !:."&amp; "!</w:t>
      </w:r>
    </w:p>
    <w:p>
      <w:r>
        <w:t>0 !"!8 066*</w:t>
      </w:r>
    </w:p>
    <w:p>
      <w:r>
        <w:t>70</w:t>
      </w:r>
    </w:p>
    <w:p>
      <w:r>
        <w:t>12225</w:t>
      </w:r>
    </w:p>
    <w:p>
      <w:r>
        <w:t>"" "%</w:t>
      </w:r>
    </w:p>
    <w:p>
      <w:r>
        <w:t>;" - :: &amp;</w:t>
      </w:r>
    </w:p>
    <w:p>
      <w:r>
        <w:t>!&amp;" +</w:t>
      </w:r>
    </w:p>
    <w:p>
      <w:r>
        <w:t>: ""&amp;!% ;&lt;" : 9! &amp;</w:t>
      </w:r>
    </w:p>
    <w:p>
      <w:r>
        <w:t>="&amp;9&amp;"&amp;9 . : ;99&amp; "!</w:t>
      </w:r>
    </w:p>
    <w:p>
      <w:r>
        <w:t>: ! &gt;?. @&amp;3: , A5</w:t>
      </w:r>
    </w:p>
    <w:p>
      <w:r>
        <w:t>15</w:t>
      </w:r>
    </w:p>
    <w:p>
      <w:r>
        <w:t>.:!.</w:t>
      </w:r>
    </w:p>
    <w:p>
      <w:r>
        <w:t>!-</w:t>
      </w:r>
    </w:p>
    <w:p>
      <w:r>
        <w:t>: ""&amp;! : ,</w:t>
      </w:r>
    </w:p>
    <w:p>
      <w:r>
        <w:t>;</w:t>
      </w:r>
    </w:p>
    <w:p>
      <w:r>
        <w:t>0B</w:t>
      </w:r>
    </w:p>
    <w:p>
      <w:r>
        <w:t>12215</w:t>
      </w:r>
    </w:p>
    <w:p>
      <w:r>
        <w:t>75</w:t>
      </w:r>
    </w:p>
    <w:p>
      <w:r>
        <w:t>0C - &amp; 1221% ; &amp;</w:t>
      </w:r>
    </w:p>
    <w:p>
      <w:r>
        <w:t>.</w:t>
      </w:r>
    </w:p>
    <w:p>
      <w:r>
        <w:t>: !"&amp;!</w:t>
      </w:r>
    </w:p>
    <w:p>
      <w:r>
        <w:t>;""""&amp;! ; &amp; 1221%</w:t>
      </w:r>
    </w:p>
    <w:p>
      <w:r>
        <w:t>-.</w:t>
      </w:r>
    </w:p>
    <w:p>
      <w:r>
        <w:t>"!</w:t>
      </w:r>
    </w:p>
    <w:p>
      <w:r>
        <w:t>-!&amp; 8&amp; "/! :!"D</w:t>
      </w:r>
    </w:p>
    <w:p>
      <w:r>
        <w:t>$&amp; ! + ;." ? %</w:t>
      </w:r>
    </w:p>
    <w:p>
      <w:r>
        <w:t>-&amp;</w:t>
      </w:r>
    </w:p>
    <w:p>
      <w:r>
        <w:t>!&amp;9&amp;"&amp;!</w:t>
      </w:r>
    </w:p>
    <w:p>
      <w:r>
        <w:t>!&lt; !</w:t>
      </w:r>
    </w:p>
    <w:p>
      <w:r>
        <w:t>="&amp;9&amp;"&amp;9 "&amp;!"</w:t>
      </w:r>
    </w:p>
    <w:p>
      <w:r>
        <w:t>!&lt; " 1221%</w:t>
      </w:r>
    </w:p>
    <w:p>
      <w:r>
        <w:t>="&amp;9&amp;"&amp;9</w:t>
      </w:r>
    </w:p>
    <w:p>
      <w:r>
        <w:t>!""</w:t>
      </w:r>
    </w:p>
    <w:p>
      <w:r>
        <w:t>"</w:t>
      </w:r>
    </w:p>
    <w:p>
      <w:r>
        <w:t>: .-!&lt; : !9&amp;! 1221%</w:t>
      </w:r>
    </w:p>
    <w:p>
      <w:r>
        <w:t>="&amp;9&amp;"&amp;9</w:t>
      </w:r>
    </w:p>
    <w:p>
      <w:r>
        <w:t>;&amp;"</w:t>
      </w:r>
    </w:p>
    <w:p>
      <w:r>
        <w:t>: ""&amp;!</w:t>
      </w:r>
    </w:p>
    <w:p>
      <w:r>
        <w:t>:&amp;"</w:t>
      </w:r>
    </w:p>
    <w:p>
      <w:r>
        <w:t>D&amp;, ! " !&amp;&amp;, :&amp;&amp; % &amp;&amp; E</w:t>
      </w:r>
    </w:p>
    <w:p>
      <w:r>
        <w:t>="&amp;9&amp;"&amp;9</w:t>
      </w:r>
    </w:p>
    <w:p>
      <w:r>
        <w:t>;&amp;"</w:t>
      </w:r>
    </w:p>
    <w:p>
      <w:r>
        <w:t>&amp;8. "&amp;!</w:t>
      </w:r>
    </w:p>
    <w:p>
      <w:r>
        <w:t>8!</w:t>
      </w:r>
    </w:p>
    <w:p>
      <w:r>
        <w:t>&amp; : ,</w:t>
      </w:r>
    </w:p>
    <w:p>
      <w:r>
        <w:t>;$5</w:t>
      </w:r>
    </w:p>
    <w:p>
      <w:r>
        <w:t>*5</w:t>
      </w:r>
    </w:p>
    <w:p>
      <w:r>
        <w:t>! &amp;</w:t>
      </w:r>
    </w:p>
    <w:p>
      <w:r>
        <w:t>16 - &amp; 1221% ;&amp;". .</w:t>
      </w:r>
    </w:p>
    <w:p>
      <w:r>
        <w:t>!&amp;E. + ; "&amp; !"% "</w:t>
      </w:r>
    </w:p>
    <w:p>
      <w:r>
        <w:t>: .&amp;. ;?&amp;"</w:t>
      </w:r>
    </w:p>
    <w:p>
      <w:r>
        <w:t>;""""&amp;! ; &amp; E; ."&amp;"</w:t>
      </w:r>
    </w:p>
    <w:p>
      <w:r>
        <w:t>&amp;"&amp;? - 3&amp; :&amp; 066B " E;</w:t>
      </w:r>
    </w:p>
    <w:p>
      <w:r>
        <w:t>:!.&amp;" &amp; ="&amp;9&amp;"&amp;9</w:t>
      </w:r>
    </w:p>
    <w:p>
      <w:r>
        <w:t>&amp; 8! ;&amp;"5</w:t>
      </w:r>
    </w:p>
    <w:p>
      <w:r>
        <w:t>)5</w:t>
      </w:r>
    </w:p>
    <w:p>
      <w:r>
        <w:t>12 &amp; 1221% ; ;" ."!.</w:t>
      </w:r>
    </w:p>
    <w:p>
      <w:r>
        <w:t>E ;&amp;". . ;&amp;" : !. &amp;" + ! ! &amp;</w:t>
      </w:r>
    </w:p>
    <w:p>
      <w:r>
        <w:t>0C - &amp; " ; &amp;-&amp;". + 9&amp;</w:t>
      </w:r>
    </w:p>
    <w:p>
      <w:r>
        <w:t>.&amp; ;&amp;&amp;</w:t>
      </w:r>
    </w:p>
    <w:p>
      <w:r>
        <w:t>12 =&amp; 1221% =!"" E F</w:t>
      </w:r>
    </w:p>
    <w:p>
      <w:r>
        <w:t>:&amp;, &amp; ! " &amp;:!&amp;8</w:t>
      </w:r>
    </w:p>
    <w:p>
      <w:r>
        <w:t>+ " ;."</w:t>
      </w:r>
    </w:p>
    <w:p>
      <w:r>
        <w:t>-!" !&amp; G5</w:t>
      </w:r>
    </w:p>
    <w:p>
      <w:r>
        <w:t>45</w:t>
      </w:r>
    </w:p>
    <w:p>
      <w:r>
        <w:rPr>
          <w:b/>
        </w:rPr>
        <w:t>E. 7</w:t>
      </w:r>
    </w:p>
    <w:p>
      <w:r>
        <w:t>=&amp; 1221% ;&amp;". .</w:t>
      </w:r>
    </w:p>
    <w:p>
      <w:r>
        <w:t>.:! D: ."</w:t>
      </w:r>
    </w:p>
    <w:p>
      <w:r>
        <w:t>::</w:t>
      </w:r>
    </w:p>
    <w:p>
      <w:r>
        <w:t>; % ::" !"" E; -&amp;" H" .:!</w:t>
      </w:r>
    </w:p>
    <w:p>
      <w:r>
        <w:t>"</w:t>
      </w:r>
    </w:p>
    <w:p>
      <w:r>
        <w:t>16 - &amp; 12215</w:t>
      </w:r>
    </w:p>
    <w:p>
      <w:r>
        <w:t>C5</w:t>
      </w:r>
    </w:p>
    <w:p>
      <w:r>
        <w:t>1* =&amp; 1221% ;</w:t>
      </w:r>
    </w:p>
    <w:p>
      <w:r>
        <w:t>: &amp;". + !"" E I</w:t>
      </w:r>
    </w:p>
    <w:p>
      <w:r>
        <w:t>F ? . !"</w:t>
      </w:r>
    </w:p>
    <w:p>
      <w:r>
        <w:t>:&amp;,</w:t>
      </w:r>
    </w:p>
    <w:p>
      <w:r>
        <w:t>0C - &amp; 1221 " !" ::</w:t>
      </w:r>
    </w:p>
    <w:p>
      <w:r>
        <w:rPr>
          <w:b/>
        </w:rPr>
        <w:t>E. 12</w:t>
      </w:r>
    </w:p>
    <w:p>
      <w:r>
        <w:t>&amp; 1221% ! ;-! "!=! : J</w:t>
      </w:r>
    </w:p>
    <w:p>
      <w:r>
        <w:t>!" .&amp; + ;."</w:t>
      </w:r>
    </w:p>
    <w:p>
      <w:r>
        <w:t>-!" !&amp; G5</w:t>
      </w:r>
    </w:p>
    <w:p>
      <w:r>
        <w:t>B5</w:t>
      </w:r>
    </w:p>
    <w:p>
      <w:r>
        <w:rPr>
          <w:b/>
        </w:rPr>
        <w:t>E. 16</w:t>
      </w:r>
    </w:p>
    <w:p>
      <w:r>
        <w:t>=-&amp; 1227 " 12 !"!8 122*A5</w:t>
      </w:r>
    </w:p>
    <w:p>
      <w:r>
        <w:t>" !?. : ;</w:t>
      </w:r>
    </w:p>
    <w:p>
      <w:r>
        <w:t>" + E</w:t>
      </w:r>
    </w:p>
    <w:p>
      <w:r>
        <w:t>-&amp;" J</w:t>
      </w:r>
    </w:p>
    <w:p>
      <w:r>
        <w:t>.&amp;&amp;!</w:t>
      </w:r>
    </w:p>
    <w:p>
      <w:r>
        <w:t>14 !-8 1221% ;&amp;". .</w:t>
      </w:r>
    </w:p>
    <w:p>
      <w:r>
        <w:t>9&amp;" E E I F</w:t>
      </w:r>
    </w:p>
    <w:p>
      <w:r>
        <w:t>!. E&amp; ;."&amp;" "&amp;. -!</w:t>
      </w:r>
    </w:p>
    <w:p>
      <w:r>
        <w:t>.". "! . :</w:t>
      </w:r>
    </w:p>
    <w:p>
      <w:r>
        <w:t>:!"</w:t>
      </w:r>
    </w:p>
    <w:p>
      <w:r>
        <w:t>07 .8 12215 ! -K ! H ;-!&lt;</w:t>
      </w:r>
    </w:p>
    <w:p>
      <w:r>
        <w:t>! &amp;</w:t>
      </w:r>
    </w:p>
    <w:p>
      <w:r>
        <w:t>-!&amp; ! + 9&amp; .8 1221 9</w:t>
      </w:r>
    </w:p>
    <w:p>
      <w:r>
        <w:t>: " G5</w:t>
      </w:r>
    </w:p>
    <w:p>
      <w:r>
        <w:t>025</w:t>
      </w:r>
    </w:p>
    <w:p>
      <w:r>
        <w:t>.&amp;&amp;!</w:t>
      </w:r>
    </w:p>
    <w:p>
      <w:r>
        <w:t>!::!&amp;"&amp;!</w:t>
      </w:r>
    </w:p>
    <w:p>
      <w:r>
        <w:t>1*</w:t>
      </w:r>
    </w:p>
    <w:p>
      <w:r>
        <w:t>122)% ; % !""" E ;&amp;". .</w:t>
      </w:r>
    </w:p>
    <w:p>
      <w:r>
        <w:t>&amp; -&amp;" "!=! : 9&amp;" : -&amp; ;""""&amp;! ; &amp; 1221 &amp;&amp; E; ="&amp;9&amp;"&amp;9 "&amp;!"</w:t>
      </w:r>
    </w:p>
    <w:p>
      <w:r>
        <w:t>!""</w:t>
      </w:r>
    </w:p>
    <w:p>
      <w:r>
        <w:t>"</w:t>
      </w:r>
    </w:p>
    <w:p>
      <w:r>
        <w:t>: .-!&lt; : !9&amp;! - . :</w:t>
      </w:r>
    </w:p>
    <w:p>
      <w:r>
        <w:t>9!</w:t>
      </w:r>
    </w:p>
    <w:p>
      <w:r>
        <w:t>: .-!&lt;</w:t>
      </w:r>
    </w:p>
    <w:p>
      <w:r>
        <w:t>&amp;&amp;E</w:t>
      </w:r>
    </w:p>
    <w:p>
      <w:r>
        <w:t>?"" :! 1221%</w:t>
      </w:r>
    </w:p>
    <w:p>
      <w:r>
        <w:t>=". ;!::!&amp;"&amp;!5</w:t>
      </w:r>
    </w:p>
    <w:p>
      <w:r>
        <w:t>005 ;&amp;". .</w:t>
      </w:r>
    </w:p>
    <w:p>
      <w:r>
        <w:t>&amp;" =". !</w:t>
      </w:r>
    </w:p>
    <w:p>
      <w:r>
        <w:t>06 - &amp; 122) !" &amp;" .&amp;&amp;! " : !&amp;" "!"</w:t>
      </w:r>
    </w:p>
    <w:p>
      <w:r>
        <w:t>! :! .'?. - ; 5</w:t>
      </w:r>
    </w:p>
    <w:p>
      <w:r>
        <w:t>015</w:t>
      </w:r>
    </w:p>
    <w:p>
      <w:r>
        <w:t>&amp;8</w:t>
      </w:r>
    </w:p>
    <w:p>
      <w:r>
        <w:t>. ; : &amp;.</w:t>
      </w:r>
    </w:p>
    <w:p>
      <w:r>
        <w:t>&amp; 9&amp; : -&amp;</w:t>
      </w:r>
    </w:p>
    <w:p>
      <w:r>
        <w:t>D !" E" .. : ; 5</w:t>
      </w:r>
    </w:p>
    <w:p>
      <w:r>
        <w:t>0) =&amp; 122)% ;&amp;". .</w:t>
      </w:r>
    </w:p>
    <w:p>
      <w:r>
        <w:t>&amp;&amp; : !&amp;"</w:t>
      </w:r>
    </w:p>
    <w:p>
      <w:r>
        <w:t>:!&amp; ; !" ". -</w:t>
      </w:r>
    </w:p>
    <w:p>
      <w:r>
        <w:t>M$ -8 + : "&amp;</w:t>
      </w:r>
    </w:p>
    <w:p>
      <w:r>
        <w:t>0 =&amp; 1227%</w:t>
      </w:r>
    </w:p>
    <w:p>
      <w:r>
        <w:t>: !:!&amp;"&amp;! ; - "" ( &amp; &amp; :! ;. 1227% &amp;- ! &amp; +</w:t>
      </w:r>
    </w:p>
    <w:p>
      <w:r>
        <w:t>. :</w:t>
      </w:r>
    </w:p>
    <w:p>
      <w:r>
        <w:t>%</w:t>
      </w:r>
    </w:p>
    <w:p>
      <w:r>
        <w:t>! &amp;</w:t>
      </w:r>
    </w:p>
    <w:p>
      <w:r>
        <w:t>$ ".</w:t>
      </w:r>
    </w:p>
    <w:p>
      <w:r>
        <w:t>4 .8 1220% D " E &amp; " : &amp; !"</w:t>
      </w:r>
    </w:p>
    <w:p>
      <w:r>
        <w:t>.&amp;&amp;"&amp;!</w:t>
      </w:r>
    </w:p>
    <w:p>
      <w:r>
        <w:t>70 .8 1220%</w:t>
      </w:r>
    </w:p>
    <w:p>
      <w:r>
        <w:t>! &amp;</w:t>
      </w:r>
    </w:p>
    <w:p>
      <w:r>
        <w:t>) 9.- &amp; 1227</w:t>
      </w:r>
    </w:p>
    <w:p>
      <w:r>
        <w:t>M</w:t>
        <w:tab/>
        <w:t>$M% ;&amp;9! " E F ! -! -! - . -!" " &amp;" ! 9!</w:t>
      </w:r>
    </w:p>
    <w:p>
      <w:r>
        <w:t>:&amp;" " ! :</w:t>
      </w:r>
    </w:p>
    <w:p>
      <w:r>
        <w:t>" G% &amp;&amp; E; -&amp;</w:t>
      </w:r>
    </w:p>
    <w:p>
      <w:r>
        <w:t>-&amp; "</w:t>
      </w:r>
    </w:p>
    <w:p>
      <w:r>
        <w:t>9-</w:t>
      </w:r>
    </w:p>
    <w:p>
      <w:r>
        <w:t>0*</w:t>
      </w:r>
    </w:p>
    <w:p>
      <w:r>
        <w:t>/00*1/122) 3 */4 3 !"!8 066* :!</w:t>
      </w:r>
    </w:p>
    <w:p>
      <w:r>
        <w:t>!""</w:t>
      </w:r>
    </w:p>
    <w:p>
      <w:r>
        <w:t>)BN)C* 9 5 02% "</w:t>
      </w:r>
    </w:p>
    <w:p>
      <w:r>
        <w:t>! &amp;</w:t>
      </w:r>
    </w:p>
    <w:p>
      <w:r>
        <w:t>9!"&amp;!</w:t>
      </w:r>
    </w:p>
    <w:p>
      <w:r>
        <w:t>: .-!&lt;</w:t>
      </w:r>
    </w:p>
    <w:p>
      <w:r>
        <w:t>9-</w:t>
      </w:r>
    </w:p>
    <w:p>
      <w:r>
        <w:t>: !</w:t>
      </w:r>
    </w:p>
    <w:p>
      <w:r>
        <w:t>&amp;&amp;E</w:t>
      </w:r>
    </w:p>
    <w:p>
      <w:r>
        <w:t>?""</w:t>
      </w:r>
    </w:p>
    <w:p>
      <w:r>
        <w:t>14 =&amp; 1221 !9&amp; " E; -&amp;" J "!</w:t>
      </w:r>
    </w:p>
    <w:p>
      <w:r>
        <w:t>!"</w:t>
      </w:r>
    </w:p>
    <w:p>
      <w:r>
        <w:t>:!&amp;! "&amp;9 + ! !:" ;.: ? " !- "</w:t>
      </w:r>
    </w:p>
    <w:p>
      <w:r>
        <w:t>:. &amp;!</w:t>
      </w:r>
    </w:p>
    <w:p>
      <w:r>
        <w:t>0661 + 066*5 075 -&amp;". +</w:t>
      </w:r>
    </w:p>
    <w:p>
      <w:r>
        <w:t>." &amp; % ;</w:t>
      </w:r>
    </w:p>
    <w:p>
      <w:r>
        <w:t>-. E</w:t>
      </w:r>
    </w:p>
    <w:p>
      <w:r>
        <w:t>:&amp;, 9! &amp;</w:t>
      </w:r>
    </w:p>
    <w:p>
      <w:r>
        <w:t>12 =&amp; 122) ;-&amp;" .". :!". &amp; " D 9&amp;" &lt;" 8!"&amp; + ! 9 ;!" !&amp;</w:t>
      </w:r>
    </w:p>
    <w:p>
      <w:r>
        <w:t>: ""&amp;!</w:t>
      </w:r>
    </w:p>
    <w:p>
      <w:r>
        <w:t>14 !-8 1221 " !" , !</w:t>
      </w:r>
    </w:p>
    <w:p>
      <w:r>
        <w:t>="</w:t>
      </w:r>
    </w:p>
    <w:p>
      <w:r>
        <w:t>! % ."" : .&amp;. E -</w:t>
      </w:r>
    </w:p>
    <w:p>
      <w:r>
        <w:t>": .!. :&amp;</w:t>
      </w:r>
    </w:p>
    <w:p>
      <w:r>
        <w:t>.&amp;&amp;!</w:t>
      </w:r>
    </w:p>
    <w:p>
      <w:r>
        <w:t>9</w:t>
      </w:r>
    </w:p>
    <w:p>
      <w:r>
        <w:t>: ""&amp;!% &amp; " !&amp;&amp;8 + ;&amp;". .</w:t>
      </w:r>
    </w:p>
    <w:p>
      <w:r>
        <w:t>.:!</w:t>
      </w:r>
    </w:p>
    <w:p>
      <w:r>
        <w:t>!-</w:t>
      </w:r>
    </w:p>
    <w:p>
      <w:r>
        <w:t>: ""&amp;! @95 ! &amp;</w:t>
      </w:r>
    </w:p>
    <w:p>
      <w:r>
        <w:t>0) :"8 122)A5</w:t>
      </w:r>
    </w:p>
    <w:p>
      <w:r>
        <w:t>0*5</w:t>
      </w:r>
    </w:p>
    <w:p>
      <w:r>
        <w:t>! &amp;</w:t>
      </w:r>
    </w:p>
    <w:p>
      <w:r>
        <w:t>.". " &amp; :! &amp;9! "&amp;! + ;&amp;". . "</w:t>
      </w:r>
    </w:p>
    <w:p>
      <w:r>
        <w:t>.". ? . + =? 5</w:t>
      </w:r>
    </w:p>
    <w:p>
      <w:r>
        <w:t>! 05</w:t>
      </w:r>
    </w:p>
    <w:p>
      <w:r>
        <w:t>!&amp; ?-!&amp;</w:t>
      </w:r>
    </w:p>
    <w:p>
      <w:r>
        <w:t>;! ?&amp;"&amp;! =&amp;&amp;&amp; @A</w:t>
      </w:r>
    </w:p>
    <w:p>
      <w:r>
        <w:t>.". !&amp;9&amp;. "</w:t>
      </w:r>
    </w:p>
    <w:p>
      <w:r>
        <w:t>&amp;"&amp;".% ,</w:t>
      </w:r>
    </w:p>
    <w:p>
      <w:r>
        <w:t>0 !H" 1227%</w:t>
      </w:r>
    </w:p>
    <w:p>
      <w:r>
        <w:t>&amp;8 "!</w:t>
      </w:r>
    </w:p>
    <w:p>
      <w:r>
        <w:t>!&amp;% !:!.</w:t>
      </w:r>
    </w:p>
    <w:p>
      <w:r>
        <w:t>) =?% !"</w:t>
      </w:r>
    </w:p>
    <w:p>
      <w:r>
        <w:t>: .&amp;" "</w:t>
      </w:r>
    </w:p>
    <w:p>
      <w:r>
        <w:t>-&amp;3: .&amp;"% ) ::." " 04 =?</w:t>
      </w:r>
    </w:p>
    <w:p>
      <w:r>
        <w:t>@ "5 0 "5</w:t>
      </w:r>
    </w:p>
    <w:p>
      <w:r>
        <w:t>" )4</w:t>
      </w:r>
    </w:p>
    <w:p>
      <w:r>
        <w:t>A5</w:t>
      </w:r>
    </w:p>
    <w:p>
      <w:r>
        <w:t>$&amp;" + ;"&amp;!</w:t>
      </w:r>
    </w:p>
    <w:p>
      <w:r>
        <w:t>;."&amp;!</w:t>
      </w:r>
    </w:p>
    <w:p>
      <w:r>
        <w:t>04 =? % :</w:t>
      </w:r>
    </w:p>
    <w:p>
      <w:r>
        <w:t>&amp;8 9..</w:t>
      </w:r>
    </w:p>
    <w:p>
      <w:r>
        <w:t>1C =-&amp; 122* @ # 072</w:t>
      </w:r>
    </w:p>
    <w:p>
      <w:r>
        <w:t>024A%</w:t>
      </w:r>
    </w:p>
    <w:p>
      <w:r>
        <w:t>!&amp; ?-!&amp;</w:t>
      </w:r>
    </w:p>
    <w:p>
      <w:r>
        <w:t>!:".%</w:t>
      </w:r>
    </w:p>
    <w:p>
      <w:r>
        <w:t>07 9.- &amp; %</w:t>
      </w:r>
    </w:p>
    <w:p>
      <w:r>
        <w:t>&amp;:!&amp;"&amp;! " &amp;"!&amp; ?" : """</w:t>
      </w:r>
    </w:p>
    <w:p>
      <w:r>
        <w:t>&amp;8 "!</w:t>
      </w:r>
    </w:p>
    <w:p>
      <w:r>
        <w:t>!&amp;</w:t>
      </w:r>
    </w:p>
    <w:p>
      <w:r>
        <w:t>&amp;.?</w:t>
      </w:r>
    </w:p>
    <w:p>
      <w:r>
        <w:t>+ " !&amp; =? "&amp;"&amp; % %</w:t>
      </w:r>
    </w:p>
    <w:p>
      <w:r>
        <w:t>;"""</w:t>
      </w:r>
    </w:p>
    <w:p>
      <w:r>
        <w:t>;."&amp;!</w:t>
      </w:r>
    </w:p>
    <w:p>
      <w:r>
        <w:t>!-D =? 5 15 !9! ." + N "5 )4</w:t>
      </w:r>
    </w:p>
    <w:p>
      <w:r>
        <w:t>5 1 "5</w:t>
      </w:r>
    </w:p>
    <w:p>
      <w:r>
        <w:t>%</w:t>
      </w:r>
    </w:p>
    <w:p>
      <w:r>
        <w:t>&amp;8 "!</w:t>
      </w:r>
    </w:p>
    <w:p>
      <w:r>
        <w:t>!&amp; !O"</w:t>
      </w:r>
    </w:p>
    <w:p>
      <w:r>
        <w:t>!"""&amp;! : .- + ; "&amp; *7</w:t>
      </w:r>
    </w:p>
    <w:p>
      <w:r>
        <w:t>!&amp; "!</w:t>
      </w:r>
    </w:p>
    <w:p>
      <w:r>
        <w:t>: ""&amp;! "! !:."&amp; + ; 3-&amp;&amp; " -&amp;-" " + ; 3&amp;-&amp;&amp;".</w:t>
      </w:r>
    </w:p>
    <w:p>
      <w:r>
        <w:t>1) !"!8 064B @A5</w:t>
      </w:r>
    </w:p>
    <w:p>
      <w:r>
        <w:t>$ !:." :! =?</w:t>
      </w:r>
    </w:p>
    <w:p>
      <w:r>
        <w:t>;:, " &amp;&amp; ."8&amp;5 75</w:t>
      </w:r>
    </w:p>
    <w:p>
      <w:r>
        <w:t>! % &amp;" =".</w:t>
      </w:r>
    </w:p>
    <w:p>
      <w:r>
        <w:t>": "&amp;% " -85 *5 D "</w:t>
      </w:r>
    </w:p>
    <w:p>
      <w:r>
        <w:t>; "5 0 %</w:t>
      </w:r>
    </w:p>
    <w:p>
      <w:r>
        <w:t>: ! &gt;?.%</w:t>
      </w:r>
    </w:p>
    <w:p>
      <w:r>
        <w:t>--%</w:t>
      </w:r>
    </w:p>
    <w:p>
      <w:r>
        <w:t>! :'&amp; "</w:t>
      </w:r>
    </w:p>
    <w:p>
      <w:r>
        <w:t>&amp;-&amp; !" !&amp;" +</w:t>
      </w:r>
    </w:p>
    <w:p>
      <w:r>
        <w:t>- &amp;&amp; "! ;&amp; !&amp;% E&amp;</w:t>
      </w:r>
    </w:p>
    <w:p>
      <w:r>
        <w:t>" ? "&amp; :</w:t>
      </w:r>
    </w:p>
    <w:p>
      <w:r>
        <w:t>- "</w:t>
      </w:r>
    </w:p>
    <w:p>
      <w:r>
        <w:t>: ""&amp;! "! !:."&amp; + ; 3 -&amp;&amp;% -&amp;-" " &amp;-&amp;&amp;".5</w:t>
      </w:r>
    </w:p>
    <w:p>
      <w:r>
        <w:t>/00*1/122) 3 )/4 3</w:t>
      </w:r>
    </w:p>
    <w:p>
      <w:r>
        <w:t>- &amp;&amp; " .9&amp;&amp; + ; "5 7 % !:.". : ; "5 7</w:t>
      </w:r>
    </w:p>
    <w:p>
      <w:r>
        <w:t>,?" @A5</w:t>
      </w:r>
    </w:p>
    <w:p>
      <w:r>
        <w:t>)5 D "</w:t>
      </w:r>
    </w:p>
    <w:p>
      <w:r>
        <w:t>; "5 76 5 1 % &amp; E&amp; 9&amp;" -!&amp; ! !&amp;" +</w:t>
      </w:r>
    </w:p>
    <w:p>
      <w:r>
        <w:t>: ""&amp;! !&amp;" 9! &amp; ? "&amp;"" "!</w:t>
      </w:r>
    </w:p>
    <w:p>
      <w:r>
        <w:t>&amp;?" .&amp; :! ."8&amp;</w:t>
      </w:r>
    </w:p>
    <w:p>
      <w:r>
        <w:t>!&amp;" " 9&amp;D</w:t>
      </w:r>
    </w:p>
    <w:p>
      <w:r>
        <w:t>: ""&amp;! 5</w:t>
      </w:r>
    </w:p>
    <w:p>
      <w:r>
        <w:t>; "5 00</w:t>
      </w:r>
    </w:p>
    <w:p>
      <w:r>
        <w:t>: .&amp; E</w:t>
      </w:r>
    </w:p>
    <w:p>
      <w:r>
        <w:t>8..9&amp;&amp;&amp; ! ! : ."" .? !&amp;" . + N!99&amp; "!" 9&amp;" !-</w:t>
      </w:r>
    </w:p>
    <w:p>
      <w:r>
        <w:t>" + " O</w:t>
      </w:r>
    </w:p>
    <w:p>
      <w:r>
        <w:t>!&amp;9&amp;"&amp;!</w:t>
      </w:r>
    </w:p>
    <w:p>
      <w:r>
        <w:t>!""</w:t>
      </w:r>
    </w:p>
    <w:p>
      <w:r>
        <w:t>: ""&amp;! E&amp; &amp; !" !. !</w:t>
      </w:r>
    </w:p>
    <w:p>
      <w:r>
        <w:t>:: &amp;!5</w:t>
      </w:r>
    </w:p>
    <w:p>
      <w:r>
        <w:t>!" % &amp; !&amp;" &amp;? + N!99&amp;</w:t>
      </w:r>
    </w:p>
    <w:p>
      <w:r>
        <w:t>!&amp;" E&amp; :-" &amp; .'!&amp; :</w:t>
      </w:r>
    </w:p>
    <w:p>
      <w:r>
        <w:t>: "</w:t>
      </w:r>
    </w:p>
    <w:p>
      <w:r>
        <w:t>&amp;!% ( ! &amp;E&amp;.5</w:t>
      </w:r>
    </w:p>
    <w:p>
      <w:r>
        <w:t>( !8&amp;?"&amp;! N::&amp;E + "!</w:t>
      </w:r>
    </w:p>
    <w:p>
      <w:r>
        <w:t>? ! !"&amp;!5 N!99&amp; :" : ! :: &amp;</w:t>
      </w:r>
    </w:p>
    <w:p>
      <w:r>
        <w:t>- "</w:t>
      </w:r>
    </w:p>
    <w:p>
      <w:r>
        <w:t>: ""&amp;! ! E</w:t>
      </w:r>
    </w:p>
    <w:p>
      <w:r>
        <w:t>8..9&amp;&amp;&amp; 9</w:t>
      </w:r>
    </w:p>
    <w:p>
      <w:r>
        <w:t>9! &amp; ! " + ""</w:t>
      </w:r>
    </w:p>
    <w:p>
      <w:r>
        <w:t>&amp;?" .5</w:t>
      </w:r>
    </w:p>
    <w:p>
      <w:r>
        <w:t>)5 #! "</w:t>
      </w:r>
    </w:p>
    <w:p>
      <w:r>
        <w:t>!""</w:t>
      </w:r>
    </w:p>
    <w:p>
      <w:r>
        <w:t>;:, E; !" !P ;</w:t>
      </w:r>
    </w:p>
    <w:p>
      <w:r>
        <w:t>.&amp;&amp;! &amp;"&amp;?&amp;% &amp;</w:t>
      </w:r>
    </w:p>
    <w:p>
      <w:r>
        <w:t>&amp;:!&amp;" :</w:t>
      </w:r>
    </w:p>
    <w:p>
      <w:r>
        <w:t>"!</w:t>
      </w:r>
    </w:p>
    <w:p>
      <w:r>
        <w:t>!" "&amp; :!</w:t>
      </w:r>
    </w:p>
    <w:p>
      <w:r>
        <w:t>." &amp;</w:t>
      </w:r>
    </w:p>
    <w:p>
      <w:r>
        <w:t>!&amp;"</w:t>
      </w:r>
    </w:p>
    <w:p>
      <w:r>
        <w:t>! " +</w:t>
      </w:r>
    </w:p>
    <w:p>
      <w:r>
        <w:t>: ""&amp;! !:."&amp; 5 ;" &amp;&amp; + 8! !&amp;" E;&amp;</w:t>
      </w:r>
    </w:p>
    <w:p>
      <w:r>
        <w:t>=".</w:t>
      </w:r>
    </w:p>
    <w:p>
      <w:r>
        <w:t>: ""&amp;!5</w:t>
      </w:r>
    </w:p>
    <w:p>
      <w:r>
        <w:t>45</w:t>
      </w:r>
    </w:p>
    <w:p>
      <w:r>
        <w:t>!&amp;</w:t>
      </w:r>
    </w:p>
    <w:p>
      <w:r>
        <w:t>"!"9!&amp; -!&lt;. + ; 9&amp; E;&amp; D&amp;%</w:t>
      </w:r>
    </w:p>
    <w:p>
      <w:r>
        <w:t>: "" %</w:t>
      </w:r>
    </w:p>
    <w:p>
      <w:r>
        <w:t>8&amp; 9!.</w:t>
      </w:r>
    </w:p>
    <w:p>
      <w:r>
        <w:t>% "!</w:t>
      </w:r>
    </w:p>
    <w:p>
      <w:r>
        <w:t>!" E&amp; &lt;" + : ." .". - .</w:t>
      </w:r>
    </w:p>
    <w:p>
      <w:r>
        <w:t>!&amp; 5 &amp;</w:t>
      </w:r>
    </w:p>
    <w:p>
      <w:r>
        <w:t>;!::! , ! : +</w:t>
      </w:r>
    </w:p>
    <w:p>
      <w:r>
        <w:t>E;&amp; ;E&amp;""</w:t>
      </w:r>
    </w:p>
    <w:p>
      <w:r>
        <w:t>"&gt;'5</w:t>
      </w:r>
    </w:p>
    <w:p>
      <w:r>
        <w:t>/00*1/122) 3 4/4 3</w:t>
      </w:r>
    </w:p>
    <w:p>
      <w:r>
        <w:t>!1 !-, ,</w:t>
        <w:tab/>
        <w:t>!</w:t>
      </w:r>
    </w:p>
    <w:p>
      <w:r>
        <w:t># 203</w:t>
        <w:tab/>
        <w:t>4</w:t>
        <w:tab/>
        <w:tab/>
        <w:t>5</w:t>
        <w:tab/>
        <w:tab/>
        <w:tab/>
        <w:t>67</w:t>
        <w:tab/>
        <w:t>%+'</w:t>
        <w:tab/>
        <w:t>"8 3</w:t>
      </w:r>
    </w:p>
    <w:p>
      <w:r>
        <w:t>05 .</w:t>
      </w:r>
    </w:p>
    <w:p>
      <w:r>
        <w:t>! -85 #</w:t>
        <w:tab/>
        <w:t>3</w:t>
      </w:r>
    </w:p>
    <w:p>
      <w:r>
        <w:t>15 ;" : "&amp;"5 75 -!&amp;</w:t>
      </w:r>
    </w:p>
    <w:p>
      <w:r>
        <w:t>+ ;</w:t>
      </w:r>
    </w:p>
    <w:p>
      <w:r>
        <w:t>!&amp;. "5</w:t>
      </w:r>
    </w:p>
    <w:p>
      <w:r>
        <w:t>*5 &amp;" E</w:t>
      </w:r>
    </w:p>
    <w:p>
      <w:r>
        <w:t>: !. " ? "&amp;"5</w:t>
      </w:r>
    </w:p>
    <w:p>
      <w:r>
        <w:t>? 99&amp;,</w:t>
      </w:r>
    </w:p>
    <w:p>
      <w:r>
        <w:t>&amp;3!&amp; Q</w:t>
      </w:r>
    </w:p>
    <w:p>
      <w:r>
        <w:t>: .&amp;"</w:t>
      </w:r>
    </w:p>
    <w:p>
      <w:r>
        <w:t>! &amp; R</w:t>
      </w:r>
    </w:p>
    <w:p>
      <w:r>
        <w:t>!:&amp; !9!</w:t>
      </w:r>
    </w:p>
    <w:p>
      <w:r>
        <w:t>: ." (" " !"&amp;9&amp;. D : "&amp; :</w:t>
      </w:r>
    </w:p>
    <w:p>
      <w:r>
        <w:t>?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