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ATAS/846/2004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https://mcp.opencaselaw.ch/entscheid/ge_gerichte_ATAS_846_2004</w:t>
      </w:r>
    </w:p>
    <w:p>
      <w:r>
        <w:t>FR: GE_GERICHTE ATAS/846/2004 du 26 octobre 2004</w:t>
      </w:r>
    </w:p>
    <w:p>
      <w:r>
        <w:t>IT: GE_GERICHTE ATAS/846/2004 del 26 ottobre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$%&amp;&amp;'$()$*$! $+)'$*(()</w:t>
      </w:r>
    </w:p>
    <w:p>
      <w:r>
        <w:t>, -, ! . ,! .! */ 01 *' 0 *(()</w:t>
      </w:r>
    </w:p>
    <w:p>
      <w:r>
        <w:t>2222222222 !" #$$##% &amp; '</w:t>
      </w:r>
    </w:p>
    <w:p>
      <w:r>
        <w:t>(!</w:t>
      </w:r>
    </w:p>
    <w:p>
      <w:r>
        <w:t>.33 ! ! . 4. ()" #(*($ #+$+#!,-! # #"</w:t>
      </w:r>
    </w:p>
    <w:p>
      <w:r>
        <w:t>./00*.12 +3.4+ $"##$566# 5#7#+- 8$319!#3112 $"### #$319# 3112($" %$::::::::::7#+- 8# ,5#; $3 ?3112; 5$ # ! # @( ! A# # 6#( 5 $#$" "#$ $5 ? 3113 , 6"!# 3114( # 8&amp;</w:t>
      </w:r>
    </w:p>
    <w:p>
      <w:r>
        <w:t>)66#I</w:t>
      </w:r>
    </w:p>
    <w:p>
      <w:r>
        <w:t>##</w:t>
      </w:r>
    </w:p>
    <w:p>
      <w:r>
        <w:t>"#$ I</w:t>
      </w:r>
    </w:p>
    <w:p>
      <w:r>
        <w:t>??#</w:t>
      </w:r>
    </w:p>
    <w:p>
      <w:r>
        <w:t>#6$" D #6#"A ###@5,566#6"$" $#)66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