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ATAS/845/2017 vom 3. Oktober 2017</w:t>
      </w:r>
    </w:p>
    <w:p>
      <w:r>
        <w:t>GE Cour de justice, 2017-10-03, FR</w:t>
      </w:r>
    </w:p>
    <w:p>
      <w:r>
        <w:rPr>
          <w:b/>
        </w:rPr>
        <w:t xml:space="preserve">Quelle: </w:t>
      </w:r>
      <w:r>
        <w:t>https://mcp.opencaselaw.ch/entscheid/ge_gerichte_ATAS_845_2017</w:t>
      </w:r>
    </w:p>
    <w:p>
      <w:r>
        <w:t>FR: GE_GERICHTE ATAS/845/2017 du 3 octobre 2017</w:t>
      </w:r>
    </w:p>
    <w:p>
      <w:r>
        <w:t>IT: GE_GERICHTE ATAS/845/2017 del 3 ottobre 2017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 ÈVE POUVOIR JUDICIAIRE</w:t>
      </w:r>
    </w:p>
    <w:p>
      <w:r>
        <w:t>A/3360/2017 ATAS/845/2017 COUR DE JUSTICE Chambre des assurances sociales Arrêt du 3 octobre 2017 2ème Chambre</w:t>
      </w:r>
    </w:p>
    <w:p>
      <w:r>
        <w:t>En la cause Madame A______, domiciliée à GENÈVE, représentée par Syndicat SIT recourante</w:t>
      </w:r>
    </w:p>
    <w:p>
      <w:r>
        <w:t>contre OFFICE CANTONAL DE L'EMPLOI, sis rue des Gares 16, GENÈVE intimé</w:t>
      </w:r>
    </w:p>
    <w:p>
      <w:r>
        <w:t>A/3360/2017 - 2/2 - Vu la décision sur opposition rendue par l’office cantonal de l’emploi (ci-après : OCE) le 14 juin 2017, confirmant sa décision du 10 mars 2017 suspendant de trois jours le droit à l’indemnité de chômage de Madame A______ (ci-après : l’assurée ou la recourante) ; Vu le recours de l’assurée du 15 août 2017 ; Vu la réponse de l’OCE du 12 septembre 2017, transmettant sa nouvelle décision sur opposition du même jour, annulant et remplaçant celle du 14 juin 2017, et admettant par-là l’opposition de la recourante ; Vu l’écriture de la recourante du 19 septembre 2017 par laquelle elle indique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