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ATAS/845/2013 vom 2. September 2013</w:t>
      </w:r>
    </w:p>
    <w:p>
      <w:r>
        <w:t>GE Cour de justice, 2013-09-02, FR</w:t>
      </w:r>
    </w:p>
    <w:p>
      <w:r>
        <w:rPr>
          <w:b/>
        </w:rPr>
        <w:t xml:space="preserve">Quelle: </w:t>
      </w:r>
      <w:r>
        <w:t>https://mcp.opencaselaw.ch/entscheid/ge_gerichte_ATAS_845_2013</w:t>
      </w:r>
    </w:p>
    <w:p>
      <w:r>
        <w:t>FR: GE_GERICHTE ATAS/845/2013 du 2 septembre 2013</w:t>
      </w:r>
    </w:p>
    <w:p>
      <w:r>
        <w:t>IT: GE_GERICHTE ATAS/845/2013 del 2 settembre 2013</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En l’espèce, le juge de première instance a ordonné le partage par moitié des avoirs de prévoyance des demandeurs. Les dates pertinentes sont, d’une part, celle du mariage, le 26 janvier 2000, d’autre part le 14 mai 2013, date à laquelle le jugement de divorce est devenu exécutoire. Selon les documents produits, la prestation acquise pendant le mariage par M. D__________ est de 100'531 fr. 45 (auprès de la CIA) tandis que celle acquise par Mme D__________ est de 86'486 fr. 40 (auprès de la CIA), les intérêts ayant déjà été calculés par les institutions de prévoyance défenderesses. Ainsi M. D__________ doit à son ex-épouse le montant de 50'265fr. 70 (100'531 fr. 45 : 2) et celle-ci lui doit le montant de 43'243 fr. 20 (86'486 fr. 40 : 2), de sorte que c’est M. D__________ qui doit à Mme D__________ le montant de 7'022 fr. 50.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w:t>
      </w:r>
    </w:p>
    <w:p>
      <w:r>
        <w:t>A/1745/2013 - 4/5 - vieillesse, survivants et invalidité du 18 avril 1984 (OPP 2) ou selon le taux réglementaire, si celui-ci est supérieur (ATF non publié B 36/02 du 18 juillet 2003).</w:t>
      </w:r>
    </w:p>
    <w:p>
      <w:r>
        <w:rPr>
          <w:b/>
        </w:rPr>
        <w:t>E. 5</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w:t>
      </w:r>
    </w:p>
    <w:p>
      <w:r>
        <w:rPr>
          <w:b/>
        </w:rPr>
        <w:t>E. 6</w:t>
      </w:r>
    </w:p>
    <w:p>
      <w:r>
        <w:t>Aucun émolument ne sera perçu, la procédure étant gratuite (art. 73 al. 2 LPP et 89H al. 1 de la loi sur la procédure administrative du 12 septembre 1985).</w:t>
      </w:r>
    </w:p>
    <w:p>
      <w:r>
        <w:t>A/1745/2013 - 5/5 -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