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ATAS/845/2007 vom 9. August 2007</w:t>
      </w:r>
    </w:p>
    <w:p>
      <w:r>
        <w:t>GE Cour de justice, 2007-08-09, DE</w:t>
      </w:r>
    </w:p>
    <w:p>
      <w:r>
        <w:rPr>
          <w:b/>
        </w:rPr>
        <w:t xml:space="preserve">Quelle: </w:t>
      </w:r>
      <w:r>
        <w:t>https://mcp.opencaselaw.ch/entscheid/ge_gerichte_ATAS_845_2007</w:t>
      </w:r>
    </w:p>
    <w:p>
      <w:r>
        <w:t>FR: GE_GERICHTE ATAS/845/2007 du 9 août 2007</w:t>
      </w:r>
    </w:p>
    <w:p>
      <w:r>
        <w:t>IT: GE_GERICHTE ATAS/845/2007 del 9 agosto 2007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JD'.44. ?!'!%'#'#,!,!#%'!E'%5 ' #'#,'#''!'#'#!#,#5 0.5 00!#"&gt;.442 '%#C!# #,'!!"";!@"''!&amp;5-0EJ2-52- '%C,#!!E=' .444 C %#&lt; .4405 A ' !# ' #'# '%# "M" D C 0 ' , "'' ! &amp;5J3E-005-4 '%C,#!!E='.444CD&lt;.4405 025 ..!#"&gt;.442 %"#,,'C!# ' %' &lt; ? ' != '% ! @# &lt;',!%' !'C?&lt;'! !"";5 0J5 .*!#"&gt;.442 #;"'%"#,,'C !#'5 0-5 24&lt;.44J '!!#%'!&gt;#'#!#C5 035 %'#'#N'#,D;"'!+D'.44J5 0/5 !# ,,' !0/D&lt;.44- %"#!# 'CE'!5 @'#%##C&lt;'!!,'#;&lt;;!, 0D&lt;.442A'"!?!,!@!#!!A!8 !!"";,%&lt;!5 ' ,,# ?E ?'# !E!"'' ? E'## '!=&lt;,"'!I;5'"#?E&lt;') '"#''%8!#'#'E&lt;',',!#"I? '!=EM' !8&lt;!"?!?!'# #'#.444 ,? I;!"'5</w:t>
      </w:r>
    </w:p>
    <w:p>
      <w:r>
        <w:t>12-31.44- )J10/) 0+5 !#,,'!0/D&lt;.44- #;"'%"# !#'CE'!5 @'#%##C&lt;'!!,'#;&lt;;!, 0D&lt;.442A'"!?!,!@!#!!A!8 !!"";,%&lt;!5 ' '"#?&lt;'"'#'#; !#'#,?E&lt;'#'#I;#!E,'!;' !",'&gt;'# !E#'&gt; %I ! , ' ! ,#! C ! ,"'5 &lt;' ' #'# %""''""!'D?E".4405#''! '?''E&lt;',#'#&lt;#!,"!E='.444' ' != % # , ? '' ' ,B# ,'#5 E'"#,'"#?E'##&lt;'#'#",?#!;,! "8",'',?E,#!','",''!'!" "8D'%','!!'5#'');', ")"8 &lt; 0 !E ! ! %"'5 ( E'"# '!=%!'!'';,,?"B # ,"' ! '' ' " C !,' ! #'#5 0*5 '!03%#&lt;.44-!#,#;I'! &gt;'! 'D'# ' '' !#5 ,#&gt;"' &lt;# ?' ! ,,' ! !' , ! #" #,' ! !""; '' ? E#'' E !' ? !&lt;' E,,? "'8 !8?EE;'!E'''!!' "'#5 ' C ,&gt;'# #&lt;' ' E #5 %' &lt; ? 6 ( #'# '8"' !#&lt; !#&lt;,,"' ! ; ''%!#C,'!'&lt;'#!&lt;"'! '? F0 ?&lt;!6(!#,!' !E,'!'%!")"8' !E',' !,''!C "" ,!' ? '&lt;'# ! 6 ( E#'' , '&gt;"?E&lt;'.3&lt;.440 'E&lt;' ! , ? #'# #'' !''# ?! &gt; "M" "?' ! ?!'#5 'A,?#?E','"CE#;!!&lt;!&lt; #" '# "I# "# ,8 E#'"' ! &gt; ,#'&lt;.444?&lt;'#'#CE;!!%%'#!#'#"8C &lt; ! %! ' , &lt; ! #? ! "? ! ?!'# ! 6(5'!!,"'!B !'!I; B'&lt;#'',,5</w:t>
      </w:r>
    </w:p>
    <w:p>
      <w:r>
        <w:t>12-31.44- )-10/) ' ;# ?EC E#,? !#&lt;,,"' ! ," ,!'!;,#'',!','!EI&lt;5,!'C'#;! ,,' % ' 'I;? B '% !' ' ? ," ,!'!&lt;'M',M'C""'!'.8"'"'.4405 !#"'' &lt;' #'# '"' &lt;' ? #'# ",'' C % ! 28" '"' .440 ! '' ! D')&lt;' &lt; ! #'#'&lt;'""'!!"!'##""' #'',## ?E!''',,'#""!E&lt;-44E444!5 ,"''!',"!E;!!&lt;! E!!--4E444!5% !#;'&lt;'!#DC#'#'"#, &gt;' ! &lt;A &lt;'"' ! ,' ! ",; 'I;? ",''7%5,*5: (E;'!,",,'%,#&lt;!#'#".440 '#;#?''EA,?',%'?%!&lt;#, ""8,,',%!&gt;!#'#6(, "''!2E.0+E0+/%5 ' '?E#'''!"''!#'#" "',' C !'!#'#)"8!,#! &lt;"' ! I; 5 D'# ? "M" 6. &lt;' &lt;;#?%!,,'#,F0'!##""! &lt;#''!E'&lt;'#!!#&lt;,,"''I;?!%, ",'!#'#"8'? E#'',",'&gt; ,&lt;'!'! "8 !' ' ''# ! ,' ! &lt; '# ! %! ! F0?'%"'!#!#!E#''!!''"'!#'#5 #'#F0&lt;'!E'!#DC,'# ,'!03 ".440 !,',#'!;'E,,'!%!#C %D?E20".440"5'%,,#? !8 ?E&lt;'#'#%"#!E#''!!''"' &lt;'&lt;#D;5 "#0 '!0/%#&lt;.44- #;"''D'# '!#!5%'&lt;?N!#'# &gt;'C!",'&gt; ?EE&lt;',&lt;!# !' ;## ! ;, #'' "# , ) 05 (E;' ! '# ! #'# A,?# ?E #'' ?"' "'# , G. ! !' ,&gt; #'' 5#;#?"%;' E#''?,"'# '!E'!05%%"#?E#'' ",&gt;!E""!;'!#'#'?'&lt;#"' C;'#'",'&gt; #'&gt;!#'%'' &gt;'!,5#;#?!!"!E#.444 E&lt;' !E , #'# #;#5 D'# ? E;;"' ! , &lt;',!",#'5</w:t>
      </w:r>
    </w:p>
    <w:p>
      <w:r>
        <w:t xml:space="preserve">12-31.44- )310/) .05 &lt;'#C, !#,!..".44- @;'! ,,' #"@&lt;?@!'@',,&gt;?!O !"!#,'!!"";''&lt;&lt;'0D&lt;.44258 ?,!%'&lt;'#'#,&gt;#0JD'.44. !# #,'!!"";!00!#"&gt;.442E#'' ,,'5 ' C ,&gt;'# ! </w:t>
        <w:tab/>
        <w:t>%'&lt;?E E,,'' , A ! ,,' ? ! "? ! ?!'#!#'#&lt;'I;5E'"#!"?#'# 6(!#,!''8"'!E;',&lt;'!""8 A( ?,!'#'',M'CM'""#,,'#'&gt; , F0 ! " .440 ?E ,"''' !EM' ,%"' 7, 00 5: ?E&gt;!&gt;',""8!%!8&lt;E#'',') M' , ,#&lt;&gt; " '' ? %' ",' ! ! '' ;, ",' ,&gt;'# ' ?E !' ,,' ? ! EM' ! ' ! ")"85 E'"# !"'?E',&gt;?E',!E% ")"8"''? !"O#''!'! !E!"'' ! ")"8 #'' # L' ,'? ! #'#5 (E;'!,&gt;'#!</w:t>
        <w:tab/>
        <w:t>E'"#'"#? )!&lt;'M'!##"";!#'#!"O#'' ' #''I;#!",'&gt;'#'!%"'#'&lt; ! !' ! '';, '',%'"' '' %8 ! #'#5 '" ?E '' ? !' ! ;, !' " %' ? #'# #'' !#,!' ! #'# ! %"' G. !E''?E);#''&lt;''!85(E;' !''#"# ,##?''# '''#, #'# &lt;' #'#,",'!! !"";5 ..5 #,?!.2&lt;.44- "','5 #,#'#?NE#''&gt;#C!",'&gt;5D'#? '0&lt;'#?!%!,&lt; !!',!"',&lt;',"'''!"&gt;'!5 ,I?E,'% '!&lt;%'%5 .25 #,?!.*&lt;.44- "','5 'C,&gt;'# &lt;#?E'"#&lt;'?E&gt;!! %,#'#"8,&lt;'M',#&lt;&gt;5%'"??";# ''' !E!"'' ,&lt;' '! #'# "8 C &lt; ! E;',,#"'5</w:t>
      </w:r>
    </w:p>
    <w:p>
      <w:r>
        <w:t>12-31.44- )/10/) .J5 !,?!0*".44- ,,' #;"'"' ,'5!"'?8;!,,'#"'!!'"'# " '"? ,?!##,'!!"";E#'',,#"# 0 D&lt; .442 E' &lt; !# ! ,,' ? ' ,,&gt; %"#"' C E'5 +. 5 0 08 ,I ? !,' "'#!',,,&gt;A,'''A# %A#&lt;''#&lt;;5 .-5 !'!0-!#"&gt;.44- &gt;!#!M'A'" !?!""'%?!'!#''%%'&lt;"' ,'5 .35 (!E!!'!"''%'D'#, &gt;%#!# !'"# !M'!'#!+".4437 &amp;.4143 ' &amp; .0143: ? &lt; !' '% !# ! ,,' !&lt;' '&lt;,,''?E#? !##,'!!""; &lt;' #'# ! '", '5 '#'# &lt;B# &gt;! #%?E''',?'%!!5 ./5 !.3'&gt;.443 !?#?E&lt;'#!E, ,!#%!'#M'!5 .+5 !E''!'!/!#"&gt;.443 !?#'# '!5 !A,?#?E&lt;''#'#!"''!#'#"? &lt;#'&gt; "' #'' ? #'' I;# ! ;'?'!%"' !,!'?'',&lt;'!E D!EI,,!,&gt;'#5 ' %%"# &lt; #'# !"'' ,', A 'PI ?'!5 A,?#?ECE#,? AQ'""'&lt;'#,, %'!,&gt;!E#'#%8'?E'?,! " ?E &lt;' ,'# C '' !EM' ""# !"'' ! #'# F , (5 '" &lt; ", N !E!"''RA#'%R''!!'",5 'A,?#?"I!%%&lt;'#'#A' !0***C D.444 !'!I'! (</w:t>
        <w:tab/>
        <w:t>?E'#,'##'#!' ,,#?%"'#'',,"'!&lt;'!'' H' ,' C ! &lt;' ? &lt;' #'# #I!# , '' I' &gt;85 '#;#?&lt;#'&gt;!"?!?!'#'#'# !"# ,!' , ! !A "5 %%"# ? ,' !</w:t>
      </w:r>
    </w:p>
    <w:p>
      <w:r>
        <w:t>12-31.44- )+10/) ,&gt;8"'I?'%'!%!5E'%"'?EC")!#"&gt; .444?E,,?"?!?!'#EA,?'#'#,! ;&lt; ' %!"' C &lt; ? #'# "# ,&lt;' '' ","' , %5 E' , ?EC % ! E# .444 ' ,8 ! !A " ! '! ?E %"' " 0,! !"'E"#!''!'"' 5E'?E#&lt;##?E#''#"'5 E,8A,'!' ;'!!#",'!'! ",'&gt;'# "&gt;' C !' !"''%5 !&lt;'%'!&gt;'&lt;"E&lt;',"B!E'&lt;,8! " "85 0 ' ' !,'!;'",'&gt;5 (' ,&gt;8"#''? !")!#"&gt;C")D&lt; R &gt;;RA(&lt;%5!;%#?E%'''! "")D&lt;,,!''&lt;&lt;'5?C E&lt;' "B!%(CR!#,R5E'C''#,??E!'&lt; ,!#!,!!'!,#'',#'# ',?!5%'RM';#R5 #&gt;'%#&lt; !,''&lt;#'!!E&lt;',?E!? "IC&lt;!?!'53%#&lt;.440 !#C F.,!"!!",'&lt;!''' !?!'5 %"#,5'",B#','5 ""8 A( ,!'!"!#!"', %%'#!#&lt;,,"'!''#?E#''C&gt;''I' ? ' ," ! '&lt; ! &lt;' !' ' ! &lt; ! %! ,,#"'5 B&lt;''D;!#E,?!,!''';'R &lt; &gt;#'R E')C)! ?E ,' M' " !#"'' ? ' ,"&lt;#!%!5 !#&gt;'!"!".440 ',!,&lt;! '0'!#!5&lt;'",MI 0!'C;;#'#(5 0.".440 F.",",D'!,,'! '' !' '' "' ? #'# #'' !''#5 ,!' F. %' ",! ? ,,' #'' ,'&gt; ! "!%'5 %%' E' F. ! ? #'' ,&gt;!!'!;,'R!R!#&lt;!",' ! !5 F. 8&lt; !&lt;' ! &gt;' E,,&gt;' ! F.!5</w:t>
      </w:r>
    </w:p>
    <w:p>
      <w:r>
        <w:t>12-31.44- )*10/) E'&lt;##,?F. !,,''&lt; ,; &lt; 0 ' 5 ' %%"&lt;#'#'CE#'!'''5#;"'!=%,#! #?'!&lt;#I!%' '""'!05 '%'"??''!#"I'%',!!'", &lt;'!,&lt;&lt;D;5 ';#?E,8&lt;Q,D'!#%'%!F. .3&lt;.440 &lt;#D;/D.4405 (E;'!,"' A,?#?E%#&lt;.440 ?EQ!"" !E&lt;.-C-4E444%5!?,##?EE;' !E",' 5 "'' ' &lt; C ,B A ",B# ,';!?#''!=5'!"?E'!' "A%'!,B''"!%' #?E,&lt;' !#""'%',&lt;",B#! !"'",'5 E!E,"M",,BB5 .-&lt;.440 ''##;,''!&lt;!E ,!E"'5',##?'B'%"'#'# ,B# ,' "D'# ! ,I5 &lt;' %%' !# ;' ,5' E'&lt;'!"&gt; !"I'!,, 'I??,"!,B,'"'B5 !"( ,#''E'"# ,##?'''#'# ,B# ""' ' ? E' %%'&lt;"' ,&gt;&gt;"' '&gt;) &lt;"&gt; .444 ? , ! ",' ! ) ,"'5 ',,',##?E!''#;&lt; ?E #;# ! , !E"' " ? , ' ?!'#'"?# ?,,"!I5,B#,' ,#!,,,I5 % '%'"??''''%%E&lt;'%"',# !I!' !'&lt;'#,, ,!'ACI'" ? ='#!.-4E444C244E444!%!,,'?E!="'''" C'&lt;'#,,.44J5%'&lt;?E",!'!8?E !#,'!'%%' ,#",I#;;;&lt;5 .*5 E ! E! E'"# #C,&lt;%, #'5</w:t>
      </w:r>
    </w:p>
    <w:p>
      <w:r>
        <w:t>12-31.44- )0410/) 245 !!0-".44/ D'!12-31.44-'123+1.44- #'#,#5!##'#",'A',,!8 %EI''5 205 E!!# #'#;!#CD;5</w:t>
      </w:r>
    </w:p>
    <w:p>
      <w:r>
        <w:t>)</w:t>
        <w:tab/>
        <w:t>'</w:t>
      </w:r>
    </w:p>
    <w:p>
      <w:r>
        <w:rPr>
          <w:b/>
        </w:rPr>
        <w:t>E. 05</w:t>
      </w:r>
    </w:p>
    <w:p>
      <w:r>
        <w:t>?' ! ",#' ! &gt; ! # '' "" ! &lt;&gt;'#!'!,,''!E'!#DC#'#'I#5EB !,!EB&lt;5 .5 ( E'5 -. ( ' ?E&lt;;D?E20!#"&gt;.44. E",B ? ''"',#;;;&lt; E&gt;&lt;,!,,'' !""; C ! ",' ' ' C #,'5 ( E;'," ,&gt;'#,'E#'! C''&gt;! A;?';"7 &amp;0.20-!5-&gt; 0..33!5 J 00*J4-!5.'#%#:5 ,, !"' ,,&gt; E,8 !8 ? D,! ! I;"' ! 8; ! !' ' E&gt; ! #;"'''' !'&lt;;""'O%'D!?"' !#'"' ' ,!' ' ,'' 7 &amp; 0./ J3/ !5 0:5 !"' E'5 -. 5 0 ( &lt;; !, 0 D&lt; .442 ,! E '5 -. ( ?"' "!%'5 '" S ! ",'T ' ",# , ST 7 "! 9 ","' ! S;IUT , SI;TV ' 9 ,, ! S ! ",WT: ?E'LI;"'?'A!'! ,&gt;'#!E",B7%5 &amp;0.*02&lt;5!525-:5 25 ,,'?!','E",B'''!E&gt;!! %#!#E)&lt;'&lt;&lt;''!!,'!EA#' '""''E&gt;;'!!#! CI?,"'! '' ! # , ! &lt; C ! ",' "M" '",?,,'' ?E&gt;;'!"'',#!?"'C ,8 ",'&gt; ' &lt;# A ",B# ! "8C?'',','M'#'%E&gt;D'! !#70*+-,534/!5-V0*+-,53J3!52:5 E&gt;;' ! ,&lt; '' ' ! #; ",' ' , E",B 'PI ! !' ,&gt; ,' , 5 ? #;; ! E", %' ,,' ! E' -. ( ' !' , #?' #, '''#!!""; #7(0**2,5+2</w:t>
      </w:r>
    </w:p>
    <w:p>
      <w:r>
        <w:t>12-31.44- )0010/) !5.V &amp;0000/2!5.X0*+-,53J*V &amp;04+0+3!5 0V &amp;04+0*.!5.X0*+2,5044V0*+-,53J3!52:5 J5 E,8 !"";','!#!''&gt;, ! %' ! #'# ? ,#' , ,#! !E=' .444 C %#&lt; .440 -0EJ2- %5 2- 7"'' #"# C : ' , ,#! !E=' .444 C D&lt; .440 J3E-00 % 5 -4 7"''#"#C:5 -5 ?E",B'," ;#,!'!"' C '' &gt;! ! !""; # , )5 !E&lt;&gt;'# ! E",B ,&lt;'!M'!'"',&lt;7I5/44J!!'&lt; !E%%%#!#!Y&amp;(Z,,'!'' YZV &amp; 00J /* !5 2V &amp; 002 .-3 !5 2V 0*++ ,5 023 !52:5 D; , ,' M' ! ,&gt; '' ?E; !E ," %%',!E,,?!'8%"7!'!; ,' ;' ! "":5 B #;"' !EA" , ?' ,!!#?&lt;'!; "#;',,"'!' %Q'!E"8!#'"' %"'!&lt;'#!#'#5 !#'#B" &amp;E''D#%##CE'5/-J50! ! ! &gt;;' 7V ( ..4: #' &lt; E'5 /-* 50 5 %"#"'C!,' '',I;#!E!"'' !;'!'N#,!'CE#;!!#'# !"M"?E&lt; I? ' # ! !""; ?E ' "?'''"',#;;C!&lt;5,? #,!'!E"M"!"";''!"'5('#,'#I;# !E!"''!;'!E'/-3"' ; ! !# !#;# A,#"' "" ' 7; %": " #;"' , ? ,' %%'&lt;"' ! !# &lt;' ! ; ? "' ;' ,,"' !' ' ' ,' ,#,!#'C%"'!&lt;'#!#'#7;!%'V%5 '""'0*++,532.!52:5 D'%!E,,?"M",,!!!E'5-.( ,&gt;'#&gt;!!;!E," !!"! E)&lt;'&lt;&lt;' !#!'"'!'5--52!! &lt;7V(.04:'/-J !##""EA,!8;;## 7 &amp;*30.-X0*/0,5J/+:5!"' "'%?'C&gt; !EA'!'!E;!'&lt;'?,8!'!&lt;'# !E!,''%%A#A'''&lt;&gt;</w:t>
      </w:r>
    </w:p>
    <w:p>
      <w:r>
        <w:t>12-31.44- )0.10/) E;'!,&gt;'#!!',&gt;''#,E'5-.(5% E; ! ,, ! E#;'# ! ''"' ' D'&gt; ' #?'&gt; #I#' ! II ? , ' ? ,##"' E&lt;' ,')M' ,&lt; # ! !# 70*++,5322!52:5 35 E,8 ' ! EA'' ! ? #'# !"''?&lt;;'!&lt;!!,.3='0***',!' '' ,#! !' ? '' E' , #'# &lt;#5 ' !#&gt;?E&lt;' ?'#!E;!#'#% ?E'' !E,5 'C #'#!'&lt;;'!&lt;!!.3 ='0***-".4405 D; , ,' M' ! ,&gt; '' ?E; !E ," %%',!E,,?!'8%"7!'!; ,':5B#;"'!EA",?' , ! !# ? &lt;' ! ; "# ;' ,,"' !' %Q' !E"8!#'"'%"'! &lt;'#!#'#5 !E( &gt;%#!#!#%8A'/-J 50'/-*505%"#"'C' '',I;#! E!"'' !;'!'N#,!'CE#;!!#'#! "M"?E&lt;I?'# !!"";?E ' "?' ''"' , #;; C !&lt; ' ,?#,!'!E"M"!"";''!"'5(' #,'#I;#!E!"''!;'!@'5/-3 "' ; ! !# !#;# A,#"' "" ' " #;"' , ? ,' %%'&lt;"' ! !# &lt;' ! ; ? "' ;' ,,"' !' ' ' ,' ,#,!#'C%"'!&lt;'#!#'#70*++!5 2,532.V!52,50//:5 D'%!E,,?"M",,!!!E'5-.( ,&gt;'#&gt;!!;!E," !!"! E( !#!'"'!'5--52'/-J !##"" EA, ! 8; ;## 7 &amp; *3 0.- X 0*/0 ,5 J/+:5 !"' "'%?'C&gt;!EA'!'!E; !' &lt; ' ? ,8!' ! &lt;'# !E! ,'' %% A #A'''&lt;&gt;E;'!,&gt;'#!!' ,&gt;''#,@'5-.(5% E;!,,!E#;'#! ''"' ' D'&gt; ' #?'&gt; #I#' !</w:t>
      </w:r>
    </w:p>
    <w:p>
      <w:r>
        <w:t>12-31.44- )0210/) II ? , ' ;' ! "" ? ,##"' E&lt;',')M',&lt;#!!#70*++!5 2,5322:5 E,'!'!;''!#%,#'&gt; ''' !E;5 ? ' !#'"' , ,,# ''' !E; ! ,?',""&gt;!!E!"'' E'!&lt; A'%%'&lt;"'%'!E;,'!!#&lt;' !;"';',,"'!''%Q'! "8 !#'"' &lt;'# ! #'# 7 0*+* !5 J ,5 0// ,'8"'!5J ,50+45:5</w:t>
      </w:r>
    </w:p>
    <w:p>
      <w:r>
        <w:t>&amp; ,,# E;' !E %!# ! ,&lt; ? E#'' !"'''!(",&gt;!,"'!' ?!,'!!'!;'!&lt;!",'&gt;? ?? '!#'"',D;!',&gt;'#&lt;'!@'5-.( E',E#'!!,'!E,!#'"#!,,' &lt;EA'# "&gt;,'N'''&gt;'8'!'',7!' ' !&lt;: "M" ! E', '' , !&lt;' M' !##"",&gt;,!!"";!'E',, ",MI&lt; C!#%'!",#' "" ,A", ! '&lt;"' "&gt;A O ,' C E#;! ! ' &lt; )!C ! ''%A#!E""!'""''''%!#!,&lt; 70*+-!5-,53-J:5!E,8 ''?E'##E&lt;' , !' !E; '' ! E' ,, ' !"'' ?!#'#'E''!%8'!,BC ! ",' ! &lt;"' ,' ,' , E',, ''!E &amp;D;#? ,&gt;'#E#'',;;#5( ?E%!#!,&lt;I;#! ,"' ! ' I' ? E', ! !%%'# %8 &gt;C'"''C,#""'!!",'' C,,I?"#'#!,B'' 'B &lt; ",'"' %'% ,&lt;' D!?"' ? ? %=' E#; ! '''! ", C ,# ' ",'"' 7 0*+-!5-&gt;,53--:5 ' M' &amp; ! !E , ' "" !"'' &lt;),#!''!'!#'# ?&lt;';#'' !'%'!#!?E&lt;'!!#!'!'' ('!!#%'!&lt;"'C!",' D;# ?,&gt;'##'';;#"M"'',E#'','! !#' ! ,#' %85 %%' ?'# ! !' ! E', ' !E!"'' ,"' !EA; ! '' , ! ' ''"""!E''''!&lt;;70*+2 ,5J/J5!5/&gt;:5</w:t>
      </w:r>
    </w:p>
    <w:p>
      <w:r>
        <w:t>12-31.44- )0J10/) E,8 !E,8A,'! N&gt;' C!",'&gt;'E&lt;',&lt;!# !'!;, &lt;' C 05 A,?# ?E #'' ",&gt; ! E""!;'!#'#'?'&lt;#"'C;' #'",'&gt; #'&gt;!#'%'&gt;'!,5 %%"'' #'# %"#,!!' , &gt;!#5(! ;'!!#",'!' ! ",'&gt;'# "&gt;' ' C !' !"''% !E&lt;',!',"B!E'&lt;,8! ")"85 #;! C A,' &gt; ! # !8 ? ,' M' !## "";!%'!#'#'' ,,&gt;!!"";#C5&lt;'!!E!"'' 5 /5 'CA" E;'! !E'! ,&gt;!E&lt;''',#;;;&lt;!,,' #;'E(5%%' E&gt;;'!#,!"";EA' ! ' ? E EB , ! ' %' ,,L' "" D'%# ",'"' ! E",B A' ?E ' "" %' ''"' , #;;5 ' ! &lt;&gt; ?E ",B '!"";C!",'&lt;'''"' ,,' ! E( "'#",'!#, ! ' ,# ,"''' ! ? &gt;&lt;' !!' ,,' #'' ," ,#'' , %' 7 0*+- ,5 342 !5.'#%5'#:5 D,! '' B #;; ;&lt; ? E",B %",C?,'M'&gt;"'A;#!'',,&gt;! !"' ! '' !'? ' ! "M" '5 "!?E'!'!EA;C'#;!!'!M'#&lt;#!E,8 ?E,'!"'''! "'8!",'&gt;'# !E",B !"M"'#;?E'##70*++,532J!5-V &amp;00.0-* !5 J X 0*+/ ,5 .0/V 0*+- ,5 -0 !5 .V &amp;04+ .4. !52X0*+2,5043V0*+2,52//:5 ?EE;'!E#'#B" ,' ,,, ,!A; #&lt;8 ? E''' ?E !' ! ,' ! ,,'5!%%#';E",?EE;'!!#'" ,'!,&gt;'#!;!E",B7 &amp;04+.4.!52V 0*+-,5-0!5.',53J+!52&gt;:5</w:t>
      </w:r>
    </w:p>
    <w:p>
      <w:r>
        <w:t>12-31.44- )0-10/) '#;! !!,,E&gt;;'",#A!"'',E'5 /03 5 0 ! &lt; , I;# ! ;' ' ! % ;#;8"'"I!%%5E!"''!'E?'' !'''PI&lt;''!;#''",'!' ,# ! ,'5 ",? '""' E&gt;;' !E' A # ! !E!"'' ! % ; ,#!?"' "I!%% !,,'!E['? !!"!&gt; ! ;"' ",#"' ' !E'&lt; ? ! ! #;'#'#'#''#5 +5 E,8 ! ! ,, ? ?'# !E!"'' &lt;' E&gt;;' ! % ; #;8"' "I!%%&lt;''!;#5E;"'? E CE; ,'#I;!E!"''?,!" '!!E #'',,#?E!"''?C% ;!!'!'N""',##"';&lt;#;; !D,!70*+3!5.&gt;5,5J.0:5 ',!'!%'?'E,#'#!' ,?EE' ?&lt;'!&lt;,?',"'&lt;',!'! '?E,,L'&lt;"&gt;&gt;?'%"''#'#I#! ,"'",5E'"#!"?E'!'?EC%!E# .444 ? ' , ,,! ? '' E#'' , ,B# '", '5 8 ' '' E' ;# % ! #'#5 D&lt; .440 ',# &lt;' %#&lt; E' !# C &gt;'!E&lt;',E?#!"8!'%!' #I#' ,#!C?!'!#'# #"#",'CF.% !%!#,#!''%8!''!85,8 '#C0,&lt;,#'#'#',#!# #?' ! &lt;#I ! %' %"# , ! #'# ! '' ''# #;,&lt;!E,!E"' ,'' #;"'&lt;,"'',!,!,"'5 '!A,'!?6('' %! # C ,' ! '&lt;'# ! &lt;"' ! ' ? F0 ''!' ? ,!' ! !#&lt;,,"' ,' M' ""#5 ' '&lt;'# ! #'# E#'' , '&gt; " !#&lt;,,"' ! ," ,!' ! ;,#'','!EI&lt;7%5,,'%''I;?B'% !''?,",!'!&lt;'M',M'C""' !' .8" '"' .440: ' !#"'' &lt;' #'# '"' &lt;'?#'#",''C%!28"'"'.440!</w:t>
      </w:r>
    </w:p>
    <w:p>
      <w:r>
        <w:t>12-31.44- )0310/) ''!D')&lt;'&lt;!#'#'&lt;'""'!!"! '##""' #'' ,## ?E ! '' ' ,,'# "" !E&lt; -44E444 !5 ," '' ! ',"!E;!!&lt;!E!!--4E444!5% ! #;'&lt;'!#DC#'#'"#,&gt;'!&lt;A&lt;'"' ! ,' ! ",; 'I;? ",'' 7%5 , * 5:5 &lt;' ! !#&lt;'!,!,"'!'''%'?#'#) "8,&lt;','&gt;?!'# E&lt;'! ,!!,?#'#,''&lt;!!%%'#5E' ?E ""' O C !"! #&lt; ! #'# ! ," ,,' ".440 ?E,,!!''5</w:t>
        <w:tab/>
        <w:t>".440 F. E %"# ?E B ' !' !''"' " E %"#%""'?EC%!"!E&lt;.4405'E, ';&lt;#,;'",'&lt;#D;5E '8!#'"' ,?%",'"'!' !E'5-.( #!! %'???""''##'""'OE'## ,, '! ! ,"' ! '' 7&lt;"&gt; .444: E#'' ! !''"' ! #'# 7*".440V%5,,'!F. ",' 20 !#"&gt; .444V , + 5: ' O &lt;# D; 7/ D .440:5 E;')C !E,8 &gt;!# !,!'",""", ,"''CE'##!,!"!'''!#? !#'5 E;"' ! ? ,&gt;'# ! E'## !&lt;' M' A"#&lt;,!;!"O#''#;"';! #'# "8 &lt; ,5 ' ,',' #;"' C '' #'# " ,,L' ?E E ";# '' , #'# ""#!'"' %"# ! '' ! #'#)"8 ) B' #'# !"#??'",5 #;!A!#'?,#8!' &gt;!#'"?E %','M',I#C,?E&lt;'&gt;D'&lt;"' ! &gt; ! , ? #'# ' !#&lt;,, ' !, ,!"'!?!'#'? ?E,!",'? ";#'' #'# #'' !; ! %' ? #'#)"8 &lt;' # ! ' , ,!"' " ,,,# ? ' "# C !'!#'#5 #? '!"? #;"'5</w:t>
      </w:r>
    </w:p>
    <w:p>
      <w:r>
        <w:t>12-31.44- )0/10/) 1 / ()</w:t>
        <w:tab/>
        <w:t>) )</w:t>
        <w:tab/>
        <w:t>'</w:t>
        <w:tab/>
        <w:t>()</w:t>
      </w:r>
    </w:p>
    <w:p>
      <w:r>
        <w:t>2-</w:t>
      </w:r>
    </w:p>
    <w:p>
      <w:r>
        <w:t>05 !"''D'#,'!#! 00!#"&gt;.442'0/D&lt;.44-'5 .5 !"''D'#,'!#!00 !#"&gt;.442'0/D&lt;.44-'5 25 !"@'"#C&lt;C""!0E-44%5C'' !!#,5 J5 %" ,' ! ?@ ,&lt;' %" ' ,#' M' ! !# ! 24 D !8 '%' ,8 ! &gt; %#!# 7(IHWI%?3 344J : ,&lt;!"'8!!' ,&gt; %"#"'A'5+.!%#!# &gt;%#!#!0/ D .44- 7 &amp;:V "#" ! !' !? "'% ' "B!,&lt;',';'!'!"!'V!' M' !# &gt; %#!# , &lt; ,' , &lt; #'? A !' ! E'5 J. &amp;5 ,#' M' ' ,8 , ! ' &lt;?#"""B!,&lt; !&lt;'M'D'CE&lt;5</w:t>
      </w:r>
    </w:p>
    <w:p>
      <w:r>
        <w:t>;%%8</w:t>
      </w:r>
    </w:p>
    <w:p>
      <w:r>
        <w:t>&amp;&amp;</w:t>
      </w:r>
    </w:p>
    <w:p>
      <w:r>
        <w:t>,#!'</w:t>
      </w:r>
    </w:p>
    <w:p>
      <w:r>
        <w:t>\( \</w:t>
      </w:r>
    </w:p>
    <w:p>
      <w:r>
        <w:t>,%"!,#'M'''%#A,'?@C@%%%#!# !,;%%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