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ATAS/845/2005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https://mcp.opencaselaw.ch/entscheid/ge_gerichte_ATAS_845_2005</w:t>
      </w:r>
    </w:p>
    <w:p>
      <w:r>
        <w:t>FR: GE_GERICHTE ATAS/845/2005 du 6 octobre 2005</w:t>
      </w:r>
    </w:p>
    <w:p>
      <w:r>
        <w:t>IT: GE_GERICHTE ATAS/845/2005 del 6 ottobre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$%&amp;'($%))&amp; $*'+$%))+ !! , !-, . ,! .- /0 1 &amp; 2 /1 %))+</w:t>
      </w:r>
    </w:p>
    <w:p>
      <w:r>
        <w:t>!""#$#%&amp;$$ ' $(()*$(" $</w:t>
      </w:r>
    </w:p>
    <w:p>
      <w:r>
        <w:t>$ ++</w:t>
      </w:r>
    </w:p>
    <w:p>
      <w:r>
        <w:t>, , ,-</w:t>
      </w:r>
    </w:p>
    <w:p>
      <w:r>
        <w:t>,!$(./01! 232245 $"*</w:t>
      </w:r>
    </w:p>
    <w:p>
      <w:r>
        <w:t>6371863997 &amp;3623&amp; 3- 2% ! * 2:;52808!* (**#*(3A5"@288D$7;5288:!' $G*(+!('"$$"(7HAA9 #$ M$ $5$* $5$*)!(42#$"@3992!$$"#$(= )$$(4#$*"$$$E# #)$ ) M$ # ('$5$* $5 # )' 5$ $$"$ "*($) *"$$(#$$$ (@(('&amp;"(#"(#$"@!$@$5"@ 3997% "" ( (* #**($! *$$ $ "#$ (' = .G#$.*$) ( 71HD99 =(*# )'&gt;$5$*$5$)''G5$(4#(#( "#$5.G#$.*$)((#$$%'**=* )*#*$$"($('#$*$$($5(#33 B$ 3993! ) $$ #$* 5$ *$* $$$* # ( "@&gt; $ !)'5$*$*.#$*;53997&gt;KN#$&gt;5$ (45?KC$)';3997!"*($$$5$"@ "*( # ( "*=4 E (" (&gt; *"$$(+!$@( ('&amp;"( E "#$(2;53991% 5(*() * ($ &gt; #$$! $$ $; "#$ ( = ('$5$* #$$('*#($% 39% A;53991!'* #"* '5 ) $5$*# =$ #* #$4! # &gt;"#% &gt; (* ( 28;53991% 37% *#)(3: ""($ ( "*($$$% 31% 38"3991!' *="$#$*(% 30% $=* # @ ( *! ! ( #" ( K</w:t>
      </w:r>
    </w:p>
    <w:p>
      <w:r>
        <w:t>! ()*! # ( 21 " 3991 ?$I 3990C! ) '*#($ ('$5$*$5#$/$5=*% 3D% ( 23 5 3990! ! "*( *#($ ( #" ( K</w:t>
      </w:r>
    </w:p>
    <w:p>
      <w:r>
        <w:t>=@$*(' $5$*# )(4*5$ "$F$E3993#)'$***$$$;5##"% 38% #! ;=% 3% $G#(#$$%</w:t>
      </w:r>
    </w:p>
    <w:p>
      <w:r>
        <w:t>6371863997 &amp;:623&amp; 0% C 5 #$$ 5()$($E("&amp;$E$$4(' %"$$ (#$$"#*"$#(E#$((*# ) &gt;4( 5(*$"$?$%7%2 C!)$ *"**E'$%7%2% '*45$E30H809 "# *E20H999 =(H)H&gt;$5$* $5? +232390(%1!22:3A8(%3C% =(#$(H5(#$$(55 ""($*E5$( @5$&gt;(#H$%7%2$%!="$*(H $!#(=*(H5($*(19E18T?$%21%3$%&amp; ,6 C! "$$"&gt;""($*E5$(@5$&gt;$$!# (=*(H5($*(09E08T?$%21%3$%@&amp; ,6 C$&gt;(&gt; $("$$"&gt;""($*E5$(@5$&gt;(# $$!#(=*(H5($*(D9EDD367T!?$%21%3 $%&amp; ,6 C%</w:t>
      </w:r>
    </w:p>
    <w:p>
      <w:r>
        <w:t>5 .G#$.*$)! #5$ (H $5$* $5! * .*"$)"$&gt;$%21$21@&amp; ,6 #*$$#*"#$ ;()% H* #$ 5 ##$$ #5 )H $ # #@(*($5)H#$H&gt;=(%</w:t>
      </w:r>
    </w:p>
    <w:p>
      <w:r>
        <w:t>&gt;"$)$(5H*#$&gt;$5$*$5$ $ ($ (H$$( ( )H '$5$* $5)H$($(H&gt;=(H(H*$($$5$*? +22: 382%(%7@J,3992#%23:%(%2@C%##$$EH("$$ !(!;=((H&gt;"H#$&gt;= ( H$** )H &gt; $5$* $5 $! *.*$! ( )H#$$ * ;)H!".*( H"#$!*.*$!$"##"= #($ ) *$* *=* ( 5 # $"$? +22:383(%7$* " 4$"$$$(".*($5?/$Y%(8;$3993!2A693C% D% C '#4! '=$ ( #$$ R30H809%&amp;Z3&gt;8H9D9%&amp;Z3&gt;DH919%&amp;Z 7H939%&amp;S$20H999%&amp;(GC%</w:t>
      </w:r>
    </w:p>
    <w:p>
      <w:r>
        <w:t>@C )5(*$"$($! $%</w:t>
      </w:r>
    </w:p>
    <w:p>
      <w:r>
        <w:t>6371863997 &amp;8623&amp; 5$ $ ( ( #" ( K</w:t>
      </w:r>
    </w:p>
    <w:p>
      <w:r>
        <w:t>?#4 D E 2D $C $$$$ ( '#$*$$($5(*#(#33B$3993%*="$ #($ $$$$ "*( ($* 27 ;5 3997! ($ $ ) *#*$*.#$*:;53997!)'@"*(*$@# "*(#("*=4E("(&gt; =@% @ ( * $ ('5 )' $ "#@ ('&gt;= $5$* E # $"# (' = (' # ) $ @ (' ( E (" (&gt; E#$"## (*$)#*4($!'G[))'$[#( $ '*$$ = .G#$.*$) # '*# ( $! #@ ( $5% (C(+(4253997$(45$I +$"@4 ?Z12 367$%7%2$%C *# &amp;:1H2:9 (08H2:9 #$$#($5(*$"$'$$$# 5 """ $ ('( ##@% "$$ ( #$$ "#*"$ $ #( E ( (#$##(' $$?$%0%C%$""# #$$ $ # ('$5$*$5%=$(*$"* (#$ $%21$21@&amp; ,6 % 5"""$('(=$!(42;53997!'*45 E7AH92D ('5($*$(367#$ ($;$$!$#5(!$#5(($ $&gt;('5($*$ (#$ *= $ 'G # ( ' *$ ?A9H9D1 22H039 :HD97 ) '##)$"$4($ (* ( # ' ($ ( 21 $@ 3997 &amp; $$ *="$ "#$ (' = .G#$.*$) &amp;! (* ( 28;53991! $$"#$((*$(#*$/$%</w:t>
      </w:r>
    </w:p>
    <w:p>
      <w:r>
        <w:t>6371863997 &amp;23623&amp; ! .-3 !-, . ,! .-</w:t>
      </w:r>
    </w:p>
    <w:p>
      <w:r>
        <w:t>;/8 #$$"#*"$ "#%"*"($IC ()&gt;$"$)(*$(*@$$#( (* $$)*J @C &gt;# # ) "$ #*(* $ ?$%27329D$29AC% = #$)'E'&lt;&lt;&lt;*(* (#=&lt;&lt;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